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34AF" w14:textId="3EA7C584" w:rsidR="00C945F7" w:rsidRPr="00C945F7" w:rsidRDefault="00090C62" w:rsidP="00C945F7">
      <w:pPr>
        <w:pStyle w:val="Titolo"/>
        <w:jc w:val="right"/>
        <w:rPr>
          <w:rFonts w:ascii="Times New Roman" w:hAnsi="Times New Roman" w:cs="Times New Roman"/>
          <w:color w:val="auto"/>
          <w:sz w:val="36"/>
          <w:szCs w:val="36"/>
          <w:lang w:val="it-IT"/>
        </w:rPr>
      </w:pPr>
      <w:r w:rsidRPr="00C945F7">
        <w:rPr>
          <w:rFonts w:ascii="Times New Roman" w:hAnsi="Times New Roman" w:cs="Times New Roman"/>
          <w:color w:val="auto"/>
          <w:sz w:val="36"/>
          <w:szCs w:val="36"/>
          <w:lang w:val="it-IT"/>
        </w:rPr>
        <w:t>ALL. A2</w:t>
      </w:r>
    </w:p>
    <w:p w14:paraId="54C96717" w14:textId="77777777" w:rsidR="00C945F7" w:rsidRPr="00C945F7" w:rsidRDefault="00C945F7" w:rsidP="00CA740D">
      <w:pPr>
        <w:pStyle w:val="Titolo"/>
        <w:jc w:val="center"/>
        <w:rPr>
          <w:rFonts w:ascii="Times New Roman" w:hAnsi="Times New Roman" w:cs="Times New Roman"/>
          <w:color w:val="auto"/>
          <w:sz w:val="36"/>
          <w:szCs w:val="36"/>
          <w:lang w:val="it-IT"/>
        </w:rPr>
      </w:pPr>
    </w:p>
    <w:p w14:paraId="1A66BF01" w14:textId="77AA2138" w:rsidR="00980AD2" w:rsidRPr="00C945F7" w:rsidRDefault="0064693F" w:rsidP="00CA740D">
      <w:pPr>
        <w:pStyle w:val="Titolo"/>
        <w:jc w:val="center"/>
        <w:rPr>
          <w:rFonts w:ascii="Times New Roman" w:hAnsi="Times New Roman" w:cs="Times New Roman"/>
          <w:color w:val="auto"/>
          <w:sz w:val="36"/>
          <w:szCs w:val="36"/>
          <w:lang w:val="it-IT"/>
        </w:rPr>
      </w:pPr>
      <w:r w:rsidRPr="00C945F7">
        <w:rPr>
          <w:rFonts w:ascii="Times New Roman" w:hAnsi="Times New Roman" w:cs="Times New Roman"/>
          <w:color w:val="auto"/>
          <w:sz w:val="36"/>
          <w:szCs w:val="36"/>
          <w:lang w:val="it-IT"/>
        </w:rPr>
        <w:t>DOMANDA DI PARTECIPAZIONE</w:t>
      </w:r>
    </w:p>
    <w:p w14:paraId="72BA4707" w14:textId="3C0EABFF" w:rsidR="00980AD2" w:rsidRPr="00D66D82" w:rsidRDefault="00FE51B2" w:rsidP="00FE51B2">
      <w:pPr>
        <w:jc w:val="center"/>
        <w:rPr>
          <w:lang w:val="it-IT"/>
        </w:rPr>
      </w:pPr>
      <w:r w:rsidRPr="00D66D82">
        <w:rPr>
          <w:lang w:val="it-IT"/>
        </w:rPr>
        <w:t>AVVISO PER IL CONFERIMENTO DELL’INCARICO DI DIRETTORE ARTISTICO DI “GIBELLINA CAPITALE ITALIANA DELL’ARTE CONTEMPORANEA 2026”</w:t>
      </w:r>
    </w:p>
    <w:p w14:paraId="1E42D5DD" w14:textId="77777777" w:rsidR="00FE51B2" w:rsidRDefault="00FE51B2" w:rsidP="0064693F">
      <w:pPr>
        <w:jc w:val="right"/>
        <w:rPr>
          <w:lang w:val="it-IT"/>
        </w:rPr>
      </w:pPr>
    </w:p>
    <w:p w14:paraId="73C732B4" w14:textId="19E917CD" w:rsidR="0064693F" w:rsidRPr="00D66D82" w:rsidRDefault="0064693F" w:rsidP="00B03289">
      <w:pPr>
        <w:spacing w:after="0" w:line="240" w:lineRule="auto"/>
        <w:jc w:val="right"/>
        <w:rPr>
          <w:lang w:val="it-IT"/>
        </w:rPr>
      </w:pPr>
      <w:r w:rsidRPr="00D66D82">
        <w:rPr>
          <w:lang w:val="it-IT"/>
        </w:rPr>
        <w:t>AL COMUNE DI GIBELLINA</w:t>
      </w:r>
    </w:p>
    <w:p w14:paraId="6F43C430" w14:textId="1B075DD6" w:rsidR="00980AD2" w:rsidRPr="00D66D82" w:rsidRDefault="00D45877" w:rsidP="00B03289">
      <w:pPr>
        <w:spacing w:after="0" w:line="240" w:lineRule="auto"/>
        <w:jc w:val="right"/>
        <w:rPr>
          <w:lang w:val="it-IT"/>
        </w:rPr>
      </w:pPr>
      <w:r>
        <w:rPr>
          <w:lang w:val="it-IT"/>
        </w:rPr>
        <w:t>Al Responsabile dell’</w:t>
      </w:r>
      <w:r w:rsidR="0064693F" w:rsidRPr="00D66D82">
        <w:rPr>
          <w:lang w:val="it-IT"/>
        </w:rPr>
        <w:t>AREA</w:t>
      </w:r>
      <w:r w:rsidR="00FE51B2">
        <w:rPr>
          <w:lang w:val="it-IT"/>
        </w:rPr>
        <w:t xml:space="preserve"> I</w:t>
      </w:r>
      <w:r w:rsidR="0064693F" w:rsidRPr="00D66D82">
        <w:rPr>
          <w:lang w:val="it-IT"/>
        </w:rPr>
        <w:t xml:space="preserve"> AMMINISTRATIVA</w:t>
      </w:r>
    </w:p>
    <w:p w14:paraId="5A9E0198" w14:textId="77777777" w:rsidR="007F44C6" w:rsidRDefault="007F44C6" w:rsidP="00FE5A55">
      <w:pPr>
        <w:spacing w:after="0" w:line="360" w:lineRule="auto"/>
        <w:jc w:val="both"/>
        <w:rPr>
          <w:lang w:val="it-IT"/>
        </w:rPr>
      </w:pPr>
    </w:p>
    <w:p w14:paraId="0E0743A4" w14:textId="52CE97AF" w:rsidR="00FE5A55" w:rsidRDefault="0064693F" w:rsidP="00FE5A55">
      <w:pPr>
        <w:spacing w:after="0" w:line="360" w:lineRule="auto"/>
        <w:jc w:val="both"/>
        <w:rPr>
          <w:lang w:val="it-IT"/>
        </w:rPr>
      </w:pPr>
      <w:r w:rsidRPr="00D66D82">
        <w:rPr>
          <w:lang w:val="it-IT"/>
        </w:rPr>
        <w:t>Il/La sottoscritto/a ___________________________</w:t>
      </w:r>
      <w:r w:rsidR="00D66D82">
        <w:rPr>
          <w:lang w:val="it-IT"/>
        </w:rPr>
        <w:t>_____________</w:t>
      </w:r>
      <w:r w:rsidRPr="00D66D82">
        <w:rPr>
          <w:lang w:val="it-IT"/>
        </w:rPr>
        <w:t>________________,</w:t>
      </w:r>
    </w:p>
    <w:p w14:paraId="1E9617CE" w14:textId="77777777" w:rsidR="00FE5A55" w:rsidRDefault="0064693F" w:rsidP="00FE5A55">
      <w:pPr>
        <w:spacing w:after="0" w:line="360" w:lineRule="auto"/>
        <w:jc w:val="both"/>
        <w:rPr>
          <w:lang w:val="it-IT"/>
        </w:rPr>
      </w:pPr>
      <w:r w:rsidRPr="00D66D82">
        <w:rPr>
          <w:lang w:val="it-IT"/>
        </w:rPr>
        <w:t xml:space="preserve">nato/a </w:t>
      </w:r>
      <w:proofErr w:type="spellStart"/>
      <w:r w:rsidRPr="00D66D82">
        <w:rPr>
          <w:lang w:val="it-IT"/>
        </w:rPr>
        <w:t>a</w:t>
      </w:r>
      <w:proofErr w:type="spellEnd"/>
      <w:r w:rsidRPr="00D66D82">
        <w:rPr>
          <w:lang w:val="it-IT"/>
        </w:rPr>
        <w:t xml:space="preserve"> _______</w:t>
      </w:r>
      <w:r w:rsidR="00D66D82">
        <w:rPr>
          <w:lang w:val="it-IT"/>
        </w:rPr>
        <w:t>____________</w:t>
      </w:r>
      <w:r w:rsidRPr="00D66D82">
        <w:rPr>
          <w:lang w:val="it-IT"/>
        </w:rPr>
        <w:t>____________________, il ______________________,</w:t>
      </w:r>
    </w:p>
    <w:p w14:paraId="781A6F15" w14:textId="77777777" w:rsidR="00FE5A55" w:rsidRDefault="0064693F" w:rsidP="00FE5A55">
      <w:pPr>
        <w:spacing w:after="0" w:line="360" w:lineRule="auto"/>
        <w:jc w:val="both"/>
        <w:rPr>
          <w:lang w:val="it-IT"/>
        </w:rPr>
      </w:pPr>
      <w:r w:rsidRPr="00D66D82">
        <w:rPr>
          <w:lang w:val="it-IT"/>
        </w:rPr>
        <w:t>residente a _______________________</w:t>
      </w:r>
      <w:r w:rsidR="00D66D82">
        <w:rPr>
          <w:lang w:val="it-IT"/>
        </w:rPr>
        <w:t>______________________________________</w:t>
      </w:r>
      <w:r w:rsidRPr="00D66D82">
        <w:rPr>
          <w:lang w:val="it-IT"/>
        </w:rPr>
        <w:t xml:space="preserve">_, in via </w:t>
      </w:r>
      <w:r w:rsidR="00D66D82">
        <w:rPr>
          <w:lang w:val="it-IT"/>
        </w:rPr>
        <w:t>_________</w:t>
      </w:r>
      <w:r w:rsidRPr="00D66D82">
        <w:rPr>
          <w:lang w:val="it-IT"/>
        </w:rPr>
        <w:t>_______________</w:t>
      </w:r>
      <w:r w:rsidR="00D66D82">
        <w:rPr>
          <w:lang w:val="it-IT"/>
        </w:rPr>
        <w:t>________________</w:t>
      </w:r>
      <w:r w:rsidRPr="00D66D82">
        <w:rPr>
          <w:lang w:val="it-IT"/>
        </w:rPr>
        <w:t>_________, CAP _______</w:t>
      </w:r>
      <w:r w:rsidR="00D66D82">
        <w:rPr>
          <w:lang w:val="it-IT"/>
        </w:rPr>
        <w:t>_</w:t>
      </w:r>
      <w:r w:rsidRPr="00D66D82">
        <w:rPr>
          <w:lang w:val="it-IT"/>
        </w:rPr>
        <w:t>_,</w:t>
      </w:r>
      <w:r w:rsidR="00D66D82">
        <w:rPr>
          <w:lang w:val="it-IT"/>
        </w:rPr>
        <w:t xml:space="preserve"> </w:t>
      </w:r>
      <w:r w:rsidRPr="00D66D82">
        <w:rPr>
          <w:lang w:val="it-IT"/>
        </w:rPr>
        <w:t xml:space="preserve">C.F. </w:t>
      </w:r>
      <w:r w:rsidR="00D66D82">
        <w:rPr>
          <w:lang w:val="it-IT"/>
        </w:rPr>
        <w:t>_________________</w:t>
      </w:r>
      <w:r w:rsidRPr="00D66D82">
        <w:rPr>
          <w:lang w:val="it-IT"/>
        </w:rPr>
        <w:t>__________________, P.IVA _________________________,</w:t>
      </w:r>
      <w:r w:rsidR="00FE5A55">
        <w:rPr>
          <w:lang w:val="it-IT"/>
        </w:rPr>
        <w:t xml:space="preserve"> </w:t>
      </w:r>
      <w:r w:rsidRPr="00D66D82">
        <w:rPr>
          <w:lang w:val="it-IT"/>
        </w:rPr>
        <w:t>e-mail</w:t>
      </w:r>
      <w:r w:rsidR="00D66D82">
        <w:rPr>
          <w:lang w:val="it-IT"/>
        </w:rPr>
        <w:t xml:space="preserve"> </w:t>
      </w:r>
      <w:r w:rsidRPr="00D66D82">
        <w:rPr>
          <w:lang w:val="it-IT"/>
        </w:rPr>
        <w:t>____</w:t>
      </w:r>
      <w:r w:rsidR="00D66D82">
        <w:rPr>
          <w:lang w:val="it-IT"/>
        </w:rPr>
        <w:t>____</w:t>
      </w:r>
      <w:r w:rsidRPr="00D66D82">
        <w:rPr>
          <w:lang w:val="it-IT"/>
        </w:rPr>
        <w:t>_________________________</w:t>
      </w:r>
      <w:r w:rsidR="00D66D82">
        <w:rPr>
          <w:lang w:val="it-IT"/>
        </w:rPr>
        <w:t>_________________________________</w:t>
      </w:r>
      <w:r w:rsidRPr="00D66D82">
        <w:rPr>
          <w:lang w:val="it-IT"/>
        </w:rPr>
        <w:t>, PEC _______</w:t>
      </w:r>
      <w:r w:rsidR="00D66D82">
        <w:rPr>
          <w:lang w:val="it-IT"/>
        </w:rPr>
        <w:t>________________________________________</w:t>
      </w:r>
      <w:r w:rsidRPr="00D66D82">
        <w:rPr>
          <w:lang w:val="it-IT"/>
        </w:rPr>
        <w:t>____________________,</w:t>
      </w:r>
    </w:p>
    <w:p w14:paraId="2D51C76F" w14:textId="2924649A" w:rsidR="00D66D82" w:rsidRDefault="0064693F" w:rsidP="00FE5A55">
      <w:pPr>
        <w:spacing w:after="0" w:line="360" w:lineRule="auto"/>
        <w:jc w:val="both"/>
        <w:rPr>
          <w:lang w:val="it-IT"/>
        </w:rPr>
      </w:pPr>
      <w:r w:rsidRPr="00D66D82">
        <w:rPr>
          <w:lang w:val="it-IT"/>
        </w:rPr>
        <w:t>tel./cell. ____________________________</w:t>
      </w:r>
      <w:r w:rsidR="00D66D82">
        <w:rPr>
          <w:lang w:val="it-IT"/>
        </w:rPr>
        <w:t>___________________________________</w:t>
      </w:r>
      <w:r w:rsidRPr="00D66D82">
        <w:rPr>
          <w:lang w:val="it-IT"/>
        </w:rPr>
        <w:t>_,</w:t>
      </w:r>
    </w:p>
    <w:p w14:paraId="1256DE82" w14:textId="77777777" w:rsidR="00FE5A55" w:rsidRDefault="00FE5A55" w:rsidP="00D52EBC">
      <w:pPr>
        <w:spacing w:after="0" w:line="600" w:lineRule="auto"/>
        <w:jc w:val="both"/>
        <w:rPr>
          <w:lang w:val="it-IT"/>
        </w:rPr>
      </w:pPr>
    </w:p>
    <w:p w14:paraId="5D243E40" w14:textId="77777777" w:rsidR="00D66D82" w:rsidRDefault="0064693F" w:rsidP="00D66D82">
      <w:pPr>
        <w:spacing w:after="0" w:line="240" w:lineRule="auto"/>
        <w:jc w:val="center"/>
        <w:rPr>
          <w:lang w:val="it-IT"/>
        </w:rPr>
      </w:pPr>
      <w:r w:rsidRPr="00D66D82">
        <w:rPr>
          <w:lang w:val="it-IT"/>
        </w:rPr>
        <w:t>CHIEDE</w:t>
      </w:r>
    </w:p>
    <w:p w14:paraId="4862002E" w14:textId="77777777" w:rsidR="00D52EBC" w:rsidRDefault="00D52EBC" w:rsidP="00D66D82">
      <w:pPr>
        <w:spacing w:after="0" w:line="240" w:lineRule="auto"/>
        <w:jc w:val="center"/>
        <w:rPr>
          <w:lang w:val="it-IT"/>
        </w:rPr>
      </w:pPr>
    </w:p>
    <w:p w14:paraId="701A9247" w14:textId="4413E857" w:rsidR="00D66D82" w:rsidRDefault="0064693F" w:rsidP="00FE5A55">
      <w:pPr>
        <w:spacing w:after="0" w:line="240" w:lineRule="auto"/>
        <w:jc w:val="both"/>
        <w:rPr>
          <w:lang w:val="it-IT"/>
        </w:rPr>
      </w:pPr>
      <w:r w:rsidRPr="00D66D82">
        <w:rPr>
          <w:lang w:val="it-IT"/>
        </w:rPr>
        <w:t xml:space="preserve">di essere ammesso/a </w:t>
      </w:r>
      <w:proofErr w:type="spellStart"/>
      <w:r w:rsidRPr="00D66D82">
        <w:rPr>
          <w:lang w:val="it-IT"/>
        </w:rPr>
        <w:t>a</w:t>
      </w:r>
      <w:proofErr w:type="spellEnd"/>
      <w:r w:rsidRPr="00D66D82">
        <w:rPr>
          <w:lang w:val="it-IT"/>
        </w:rPr>
        <w:t xml:space="preserve"> partecipare alla procedura comparativa per il conferimento dell’incarico di Direttore/Direttrice artistico/a </w:t>
      </w:r>
      <w:r w:rsidR="007F44C6">
        <w:rPr>
          <w:lang w:val="it-IT"/>
        </w:rPr>
        <w:t xml:space="preserve">di </w:t>
      </w:r>
      <w:r w:rsidRPr="00D66D82">
        <w:rPr>
          <w:lang w:val="it-IT"/>
        </w:rPr>
        <w:t>“Gibellina Capitale Italiana dell’Arte Contemporanea 2026”.</w:t>
      </w:r>
    </w:p>
    <w:p w14:paraId="0AAD343E" w14:textId="77777777" w:rsidR="007F44C6" w:rsidRDefault="007F44C6" w:rsidP="00FE5A55">
      <w:pPr>
        <w:spacing w:after="0" w:line="240" w:lineRule="auto"/>
        <w:jc w:val="both"/>
        <w:rPr>
          <w:lang w:val="it-IT"/>
        </w:rPr>
      </w:pPr>
    </w:p>
    <w:p w14:paraId="0D6DEC6A" w14:textId="4AC535C9" w:rsidR="00531464" w:rsidRDefault="0064693F" w:rsidP="00FE5A55">
      <w:pPr>
        <w:spacing w:after="0" w:line="240" w:lineRule="auto"/>
        <w:jc w:val="both"/>
        <w:rPr>
          <w:lang w:val="it-IT"/>
        </w:rPr>
      </w:pPr>
      <w:r w:rsidRPr="00D66D82">
        <w:rPr>
          <w:lang w:val="it-IT"/>
        </w:rPr>
        <w:t>A tal fine, ai sensi degli artt. 46 e 47 del D.P.R. 445/2000 e consapevole delle responsabilità e delle sanzioni penali previste in caso di dichiarazioni mendaci, dichiara quanto segue:</w:t>
      </w:r>
    </w:p>
    <w:p w14:paraId="6681D22A" w14:textId="77777777" w:rsidR="00FE5A55" w:rsidRDefault="00FE5A55" w:rsidP="00FE5A55">
      <w:pPr>
        <w:spacing w:after="0" w:line="240" w:lineRule="auto"/>
        <w:jc w:val="both"/>
        <w:rPr>
          <w:lang w:val="it-IT"/>
        </w:rPr>
      </w:pPr>
    </w:p>
    <w:p w14:paraId="21D4F283" w14:textId="304EE1C5" w:rsidR="00D8069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>di essere cittadino/a</w:t>
      </w:r>
      <w:r w:rsidR="00D80699" w:rsidRPr="00B03289">
        <w:rPr>
          <w:lang w:val="it-IT"/>
        </w:rPr>
        <w:t xml:space="preserve"> italiano/a ovvero di uno Stato membro dell’Unione Europea</w:t>
      </w:r>
      <w:r w:rsidRPr="00B03289">
        <w:rPr>
          <w:lang w:val="it-IT"/>
        </w:rPr>
        <w:t xml:space="preserve"> </w:t>
      </w:r>
      <w:r w:rsidR="00D80699" w:rsidRPr="00B03289">
        <w:rPr>
          <w:lang w:val="it-IT"/>
        </w:rPr>
        <w:t>(specificare stato)</w:t>
      </w:r>
      <w:r w:rsidR="00FE5A55">
        <w:rPr>
          <w:lang w:val="it-IT"/>
        </w:rPr>
        <w:t xml:space="preserve"> </w:t>
      </w:r>
      <w:r w:rsidR="00D80699" w:rsidRPr="00B03289">
        <w:rPr>
          <w:lang w:val="it-IT"/>
        </w:rPr>
        <w:t>____</w:t>
      </w:r>
      <w:r w:rsidRPr="00B03289">
        <w:rPr>
          <w:lang w:val="it-IT"/>
        </w:rPr>
        <w:t>___________________________</w:t>
      </w:r>
      <w:r w:rsidR="00590A2B" w:rsidRPr="00B03289">
        <w:rPr>
          <w:lang w:val="it-IT"/>
        </w:rPr>
        <w:t>_________________________</w:t>
      </w:r>
      <w:r w:rsidRPr="00B03289">
        <w:rPr>
          <w:lang w:val="it-IT"/>
        </w:rPr>
        <w:t>_</w:t>
      </w:r>
      <w:r w:rsidR="00FE5A55">
        <w:rPr>
          <w:lang w:val="it-IT"/>
        </w:rPr>
        <w:t>______________</w:t>
      </w:r>
      <w:r w:rsidRPr="00B03289">
        <w:rPr>
          <w:lang w:val="it-IT"/>
        </w:rPr>
        <w:t>;</w:t>
      </w:r>
    </w:p>
    <w:p w14:paraId="4B33C423" w14:textId="77777777" w:rsidR="00FE5A55" w:rsidRPr="00B03289" w:rsidRDefault="00FE5A55" w:rsidP="00FE5A55">
      <w:pPr>
        <w:pStyle w:val="Paragrafoelenco"/>
        <w:spacing w:after="0" w:line="240" w:lineRule="auto"/>
        <w:ind w:left="0"/>
        <w:jc w:val="both"/>
        <w:rPr>
          <w:lang w:val="it-IT"/>
        </w:rPr>
      </w:pPr>
    </w:p>
    <w:p w14:paraId="03247C65" w14:textId="77777777" w:rsidR="00B03289" w:rsidRDefault="00B03289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>di godere dei diritti civili e politici nello Stato di appartenenza</w:t>
      </w:r>
      <w:r w:rsidRPr="00B03289">
        <w:rPr>
          <w:lang w:val="it-IT"/>
        </w:rPr>
        <w:t xml:space="preserve"> o di provenienza</w:t>
      </w:r>
      <w:r w:rsidRPr="00B03289">
        <w:rPr>
          <w:lang w:val="it-IT"/>
        </w:rPr>
        <w:t>;</w:t>
      </w:r>
    </w:p>
    <w:p w14:paraId="7884D100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2EEBBA44" w14:textId="77777777" w:rsidR="00B0328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 xml:space="preserve"> di avere un’</w:t>
      </w:r>
      <w:r w:rsidR="00F22FD7" w:rsidRPr="00B03289">
        <w:rPr>
          <w:lang w:val="it-IT"/>
        </w:rPr>
        <w:t xml:space="preserve">età non inferiore ai 18 anni e non superiore all’età di quiescenza, come definita dall’art. 5, comma 9, D.L. 95/2012 convertito con modificazioni dalla L. 7 agosto 2012, n. 135 e successive modifiche (art. 17 comma 3 della legge 124/2015) e dalla </w:t>
      </w:r>
      <w:r w:rsidR="00F22FD7" w:rsidRPr="00B03289">
        <w:rPr>
          <w:lang w:val="it-IT"/>
        </w:rPr>
        <w:lastRenderedPageBreak/>
        <w:t>circolare ministeriale n. 4/2015 del Ministeri per la Semplificazione e la Pubblica Amministrazione;</w:t>
      </w:r>
    </w:p>
    <w:p w14:paraId="376B92CD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133A5C8B" w14:textId="77777777" w:rsidR="00B0328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 xml:space="preserve"> di non aver riportato condanne penali e di non avere procedimenti penali pendenti per </w:t>
      </w:r>
      <w:r w:rsidR="00B03289" w:rsidRPr="00B03289">
        <w:rPr>
          <w:rFonts w:cs="Times New Roman"/>
          <w:szCs w:val="24"/>
        </w:rPr>
        <w:t>i delitti che, in base all’ordinamento vigente, comportano il divieto di contrarre con la pubblica amministrazione</w:t>
      </w:r>
      <w:r w:rsidRPr="00B03289">
        <w:rPr>
          <w:lang w:val="it-IT"/>
        </w:rPr>
        <w:t>;</w:t>
      </w:r>
    </w:p>
    <w:p w14:paraId="18DD4F1A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0E5E75B2" w14:textId="5DEC7F73" w:rsidR="00B03289" w:rsidRDefault="00FE5A55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>
        <w:rPr>
          <w:rFonts w:cs="Times New Roman"/>
          <w:szCs w:val="24"/>
        </w:rPr>
        <w:t>d</w:t>
      </w:r>
      <w:r w:rsidR="00B03289" w:rsidRPr="00B03289">
        <w:rPr>
          <w:rFonts w:cs="Times New Roman"/>
          <w:szCs w:val="24"/>
        </w:rPr>
        <w:t xml:space="preserve">i </w:t>
      </w:r>
      <w:r w:rsidR="00B03289" w:rsidRPr="00B03289">
        <w:rPr>
          <w:rFonts w:cs="Times New Roman"/>
          <w:szCs w:val="24"/>
        </w:rPr>
        <w:t>non essere destinatario di provvedimenti che comportino l'applicazione di misure di prevenzione e di provvedimenti iscritti nel casellario giudiziale</w:t>
      </w:r>
      <w:r w:rsidR="0064693F" w:rsidRPr="00B03289">
        <w:rPr>
          <w:lang w:val="it-IT"/>
        </w:rPr>
        <w:t>;</w:t>
      </w:r>
    </w:p>
    <w:p w14:paraId="0D1D171F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2C4F1A7B" w14:textId="77777777" w:rsidR="00B0328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 xml:space="preserve"> di </w:t>
      </w:r>
      <w:r w:rsidR="00015F67" w:rsidRPr="00B03289">
        <w:rPr>
          <w:lang w:val="it-IT"/>
        </w:rPr>
        <w:t>non avere vertenze giudiziali e/o stragiudiziali con la pubblica amministrazione di Gibellina</w:t>
      </w:r>
      <w:r w:rsidRPr="00B03289">
        <w:rPr>
          <w:lang w:val="it-IT"/>
        </w:rPr>
        <w:t>;</w:t>
      </w:r>
    </w:p>
    <w:p w14:paraId="03AC8019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27DA3B02" w14:textId="77777777" w:rsidR="00B0328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>di non trovarsi in situazioni di incompatibilità a rivestire incarichi nella pubblica amministrazione ai sensi della normativa vigente;</w:t>
      </w:r>
    </w:p>
    <w:p w14:paraId="205765D5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25072833" w14:textId="77777777" w:rsidR="00B0328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 xml:space="preserve"> di</w:t>
      </w:r>
      <w:r w:rsidR="002B0F7F" w:rsidRPr="00B03289">
        <w:rPr>
          <w:lang w:val="it-IT"/>
        </w:rPr>
        <w:t xml:space="preserve"> non essere stato destituito o dispensato dall'impiego presso una Pubblica Amministrazione, ovvero dichiarato decaduto da un impiego pubblico a seguito dell'accertamento che lo stesso è stato conseguito mediante la produzione di documenti falsi o viziati da invalidità non sanabile</w:t>
      </w:r>
      <w:r w:rsidRPr="00B03289">
        <w:rPr>
          <w:lang w:val="it-IT"/>
        </w:rPr>
        <w:t>;</w:t>
      </w:r>
    </w:p>
    <w:p w14:paraId="6FC14B97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67E47046" w14:textId="77777777" w:rsidR="00B0328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 xml:space="preserve"> di </w:t>
      </w:r>
      <w:r w:rsidR="00D303E8" w:rsidRPr="00B03289">
        <w:rPr>
          <w:lang w:val="it-IT"/>
        </w:rPr>
        <w:t>non trovarsi nelle condizioni di cui all'art. 53 comma 16 ter del D.Lgs. n. 165/2001, come stabilito dall'art. 21 del D.Lgs. n. 39/2013; ovvero, nel caso in cui si abbia un rapporto di lavoro subordinato con la pubblica amministrazione, dichiarare il tipo di rapporto e l'amministrazione con cui intercorre detto rapporto, impegnandosi a produrre le autorizzazioni di legge entro la data di stipula del contratto d’opera professionale</w:t>
      </w:r>
      <w:r w:rsidRPr="00B03289">
        <w:rPr>
          <w:lang w:val="it-IT"/>
        </w:rPr>
        <w:t>;</w:t>
      </w:r>
    </w:p>
    <w:p w14:paraId="1BC45B05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240D32F2" w14:textId="77777777" w:rsidR="00B0328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 xml:space="preserve"> di non trovarsi in situazioni, anche potenziali, di conflitto di interessi con il Comune di Gibellina;</w:t>
      </w:r>
    </w:p>
    <w:p w14:paraId="1B35BFC8" w14:textId="77777777" w:rsidR="00FE5A55" w:rsidRPr="00FE5A55" w:rsidRDefault="00FE5A55" w:rsidP="00FE5A55">
      <w:pPr>
        <w:pStyle w:val="Paragrafoelenco"/>
        <w:rPr>
          <w:lang w:val="it-IT"/>
        </w:rPr>
      </w:pPr>
    </w:p>
    <w:p w14:paraId="574F4953" w14:textId="2AD311F2" w:rsidR="00590A2B" w:rsidRPr="00B03289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B03289">
        <w:rPr>
          <w:lang w:val="it-IT"/>
        </w:rPr>
        <w:t>di essere in possesso del seguente titolo di studio</w:t>
      </w:r>
      <w:r w:rsidR="00590A2B" w:rsidRPr="00B03289">
        <w:rPr>
          <w:lang w:val="it-IT"/>
        </w:rPr>
        <w:t xml:space="preserve"> (tipo, ateneo, anno, voto)</w:t>
      </w:r>
      <w:r w:rsidRPr="00B03289">
        <w:rPr>
          <w:lang w:val="it-IT"/>
        </w:rPr>
        <w:t>:</w:t>
      </w:r>
    </w:p>
    <w:p w14:paraId="602FEF9F" w14:textId="2A0889BE" w:rsidR="00FE5A55" w:rsidRDefault="00590A2B" w:rsidP="00FE5A55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_</w:t>
      </w:r>
      <w:r w:rsidR="0064693F" w:rsidRPr="00D66D82">
        <w:rPr>
          <w:lang w:val="it-IT"/>
        </w:rPr>
        <w:t>_____________________</w:t>
      </w:r>
      <w:r>
        <w:rPr>
          <w:lang w:val="it-IT"/>
        </w:rPr>
        <w:t>________________________________________________</w:t>
      </w:r>
      <w:r w:rsidR="0064693F" w:rsidRPr="00D66D82">
        <w:rPr>
          <w:lang w:val="it-IT"/>
        </w:rPr>
        <w:t>_</w:t>
      </w:r>
      <w:r>
        <w:rPr>
          <w:lang w:val="it-IT"/>
        </w:rPr>
        <w:t xml:space="preserve"> </w:t>
      </w:r>
      <w:r w:rsidR="0064693F" w:rsidRPr="00D66D82">
        <w:rPr>
          <w:lang w:val="it-IT"/>
        </w:rPr>
        <w:t>;</w:t>
      </w:r>
    </w:p>
    <w:p w14:paraId="1FE7AE73" w14:textId="77777777" w:rsidR="00FE5A55" w:rsidRDefault="00FE5A55" w:rsidP="00FE5A55">
      <w:pPr>
        <w:spacing w:after="0" w:line="240" w:lineRule="auto"/>
        <w:jc w:val="both"/>
        <w:rPr>
          <w:lang w:val="it-IT"/>
        </w:rPr>
      </w:pPr>
    </w:p>
    <w:p w14:paraId="590BE4E8" w14:textId="0913FE2A" w:rsidR="00E916B2" w:rsidRPr="00FE5A55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FE5A55">
        <w:rPr>
          <w:lang w:val="it-IT"/>
        </w:rPr>
        <w:t xml:space="preserve">di </w:t>
      </w:r>
      <w:r w:rsidR="00B03289" w:rsidRPr="00FE5A55">
        <w:rPr>
          <w:lang w:val="it-IT"/>
        </w:rPr>
        <w:t xml:space="preserve">avere </w:t>
      </w:r>
      <w:r w:rsidRPr="00FE5A55">
        <w:rPr>
          <w:lang w:val="it-IT"/>
        </w:rPr>
        <w:t>padronanza della lingua italiana;</w:t>
      </w:r>
    </w:p>
    <w:p w14:paraId="55E9E571" w14:textId="77777777" w:rsidR="00FE5A55" w:rsidRPr="00FE5A55" w:rsidRDefault="00FE5A55" w:rsidP="00FE5A55">
      <w:pPr>
        <w:pStyle w:val="Paragrafoelenco"/>
        <w:spacing w:after="0" w:line="240" w:lineRule="auto"/>
        <w:ind w:left="0"/>
        <w:jc w:val="both"/>
        <w:rPr>
          <w:lang w:val="it-IT"/>
        </w:rPr>
      </w:pPr>
    </w:p>
    <w:p w14:paraId="1D82A849" w14:textId="0E4A05B0" w:rsidR="00E916B2" w:rsidRPr="00FE5A55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FE5A55">
        <w:rPr>
          <w:lang w:val="it-IT"/>
        </w:rPr>
        <w:t>di possedere una comprovata conoscenza della lingua inglese, come dettagliato nel curriculum allegato;</w:t>
      </w:r>
    </w:p>
    <w:p w14:paraId="53871D11" w14:textId="77777777" w:rsidR="00FE5A55" w:rsidRPr="00FE5A55" w:rsidRDefault="00FE5A55" w:rsidP="00FE5A55">
      <w:pPr>
        <w:pStyle w:val="Paragrafoelenco"/>
        <w:spacing w:after="0" w:line="240" w:lineRule="auto"/>
        <w:ind w:left="0"/>
        <w:rPr>
          <w:lang w:val="it-IT"/>
        </w:rPr>
      </w:pPr>
    </w:p>
    <w:p w14:paraId="6B1E9DFB" w14:textId="56294BD6" w:rsidR="00E916B2" w:rsidRPr="00FE5A55" w:rsidRDefault="0064693F" w:rsidP="00FE5A55">
      <w:pPr>
        <w:pStyle w:val="Paragrafoelenco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it-IT"/>
        </w:rPr>
      </w:pPr>
      <w:r w:rsidRPr="00FE5A55">
        <w:rPr>
          <w:lang w:val="it-IT"/>
        </w:rPr>
        <w:t xml:space="preserve">di possedere i requisiti </w:t>
      </w:r>
      <w:r w:rsidR="00E320AF" w:rsidRPr="00FE5A55">
        <w:rPr>
          <w:lang w:val="it-IT"/>
        </w:rPr>
        <w:t xml:space="preserve">di capacità </w:t>
      </w:r>
      <w:r w:rsidRPr="00FE5A55">
        <w:rPr>
          <w:lang w:val="it-IT"/>
        </w:rPr>
        <w:t>professional</w:t>
      </w:r>
      <w:r w:rsidR="00E320AF" w:rsidRPr="00FE5A55">
        <w:rPr>
          <w:lang w:val="it-IT"/>
        </w:rPr>
        <w:t>e</w:t>
      </w:r>
      <w:r w:rsidRPr="00FE5A55">
        <w:rPr>
          <w:lang w:val="it-IT"/>
        </w:rPr>
        <w:t xml:space="preserve"> specificati nell’avviso e relativi all’ambito dell’arte contemporanea, come dettagliato nel curriculum allegato;</w:t>
      </w:r>
    </w:p>
    <w:p w14:paraId="0B83254F" w14:textId="77777777" w:rsidR="00FE5A55" w:rsidRPr="00FE5A55" w:rsidRDefault="00FE5A55" w:rsidP="00FE5A55">
      <w:pPr>
        <w:pStyle w:val="Paragrafoelenco"/>
        <w:spacing w:after="0" w:line="240" w:lineRule="auto"/>
        <w:ind w:left="0"/>
        <w:rPr>
          <w:lang w:val="it-IT"/>
        </w:rPr>
      </w:pPr>
    </w:p>
    <w:p w14:paraId="52E92B27" w14:textId="77777777" w:rsidR="00FE5A55" w:rsidRDefault="00FE5A55" w:rsidP="00FE5A55">
      <w:pPr>
        <w:pStyle w:val="Paragrafoelenco"/>
        <w:spacing w:after="0" w:line="240" w:lineRule="auto"/>
        <w:ind w:left="0"/>
        <w:jc w:val="both"/>
        <w:rPr>
          <w:lang w:val="it-IT"/>
        </w:rPr>
      </w:pPr>
    </w:p>
    <w:p w14:paraId="153C82D6" w14:textId="7774691B" w:rsidR="00531464" w:rsidRDefault="0064693F" w:rsidP="00FE5A55">
      <w:pPr>
        <w:spacing w:after="0" w:line="240" w:lineRule="auto"/>
        <w:jc w:val="both"/>
        <w:rPr>
          <w:lang w:val="it-IT"/>
        </w:rPr>
      </w:pPr>
      <w:r w:rsidRPr="00D66D82">
        <w:rPr>
          <w:lang w:val="it-IT"/>
        </w:rPr>
        <w:t>15. di aver preso visione dell’avviso e di accettare integralmente tutte le sue condizioni.</w:t>
      </w:r>
    </w:p>
    <w:p w14:paraId="24C15A6A" w14:textId="77777777" w:rsidR="00531464" w:rsidRDefault="00531464" w:rsidP="00E916B2">
      <w:pPr>
        <w:rPr>
          <w:lang w:val="it-IT"/>
        </w:rPr>
      </w:pPr>
    </w:p>
    <w:p w14:paraId="75F59888" w14:textId="5694C7C9" w:rsidR="00C06CD3" w:rsidRDefault="0064693F" w:rsidP="00E916B2">
      <w:pPr>
        <w:rPr>
          <w:lang w:val="it-IT"/>
        </w:rPr>
      </w:pPr>
      <w:r w:rsidRPr="00D66D82">
        <w:rPr>
          <w:lang w:val="it-IT"/>
        </w:rPr>
        <w:t>Allega alla presente domanda:</w:t>
      </w:r>
    </w:p>
    <w:p w14:paraId="3013F84D" w14:textId="3E4464D9" w:rsidR="00C06CD3" w:rsidRPr="0054055B" w:rsidRDefault="0054055B" w:rsidP="0054055B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8D04A4">
        <w:rPr>
          <w:lang w:val="it-IT"/>
        </w:rPr>
        <w:lastRenderedPageBreak/>
        <w:t>curriculum vitae</w:t>
      </w:r>
      <w:r w:rsidRPr="0054055B">
        <w:rPr>
          <w:lang w:val="it-IT"/>
        </w:rPr>
        <w:t xml:space="preserve"> redatto in carta semplice, secondo gli standard del formato europeo, datato e sottoscritto, contenente l’autorizzazione sottoscritta al trattamento dei</w:t>
      </w:r>
      <w:r>
        <w:rPr>
          <w:lang w:val="it-IT"/>
        </w:rPr>
        <w:t xml:space="preserve"> </w:t>
      </w:r>
      <w:r w:rsidRPr="0054055B">
        <w:rPr>
          <w:lang w:val="it-IT"/>
        </w:rPr>
        <w:t>dati ai sensi del Regolamento (UE) n. 679/2016 (Codice Privacy);</w:t>
      </w:r>
    </w:p>
    <w:p w14:paraId="31F00B16" w14:textId="77777777" w:rsidR="00C06CD3" w:rsidRDefault="0064693F" w:rsidP="00C06CD3">
      <w:pPr>
        <w:pStyle w:val="Paragrafoelenco"/>
        <w:numPr>
          <w:ilvl w:val="0"/>
          <w:numId w:val="10"/>
        </w:numPr>
        <w:rPr>
          <w:lang w:val="it-IT"/>
        </w:rPr>
      </w:pPr>
      <w:r w:rsidRPr="00C06CD3">
        <w:rPr>
          <w:lang w:val="it-IT"/>
        </w:rPr>
        <w:t>copia del documento d’identità in corso di validità;</w:t>
      </w:r>
    </w:p>
    <w:p w14:paraId="08767FDE" w14:textId="4A2385E5" w:rsidR="00C06CD3" w:rsidRDefault="0064693F" w:rsidP="00C06CD3">
      <w:pPr>
        <w:pStyle w:val="Paragrafoelenco"/>
        <w:numPr>
          <w:ilvl w:val="0"/>
          <w:numId w:val="10"/>
        </w:numPr>
        <w:rPr>
          <w:lang w:val="it-IT"/>
        </w:rPr>
      </w:pPr>
      <w:r w:rsidRPr="00C06CD3">
        <w:rPr>
          <w:lang w:val="it-IT"/>
        </w:rPr>
        <w:t>proposta attuativa per il programma “Portami il futuro”.</w:t>
      </w:r>
    </w:p>
    <w:p w14:paraId="2BE2E35F" w14:textId="77777777" w:rsidR="00D52EBC" w:rsidRDefault="00D52EBC" w:rsidP="00C06CD3">
      <w:pPr>
        <w:rPr>
          <w:lang w:val="it-IT"/>
        </w:rPr>
      </w:pPr>
    </w:p>
    <w:p w14:paraId="5ABBA1AF" w14:textId="35E7C07D" w:rsidR="00C06CD3" w:rsidRPr="00C06CD3" w:rsidRDefault="0064693F" w:rsidP="00C06CD3">
      <w:pPr>
        <w:rPr>
          <w:lang w:val="it-IT"/>
        </w:rPr>
      </w:pPr>
      <w:r w:rsidRPr="00C06CD3">
        <w:rPr>
          <w:lang w:val="it-IT"/>
        </w:rPr>
        <w:t>Luogo ____________</w:t>
      </w:r>
      <w:r w:rsidR="00C06CD3" w:rsidRPr="00C06CD3">
        <w:rPr>
          <w:lang w:val="it-IT"/>
        </w:rPr>
        <w:t>____________________________</w:t>
      </w:r>
      <w:r w:rsidRPr="00C06CD3">
        <w:rPr>
          <w:lang w:val="it-IT"/>
        </w:rPr>
        <w:t>_, data ______</w:t>
      </w:r>
      <w:r w:rsidR="00C06CD3" w:rsidRPr="00C06CD3">
        <w:rPr>
          <w:lang w:val="it-IT"/>
        </w:rPr>
        <w:t>_____</w:t>
      </w:r>
      <w:r w:rsidRPr="00C06CD3">
        <w:rPr>
          <w:lang w:val="it-IT"/>
        </w:rPr>
        <w:t>_________</w:t>
      </w:r>
    </w:p>
    <w:p w14:paraId="2BA4A30E" w14:textId="77777777" w:rsidR="00C06CD3" w:rsidRDefault="00C06CD3">
      <w:pPr>
        <w:rPr>
          <w:lang w:val="it-IT"/>
        </w:rPr>
      </w:pPr>
    </w:p>
    <w:p w14:paraId="14B8BD31" w14:textId="52B647A7" w:rsidR="00980AD2" w:rsidRPr="00D66D82" w:rsidRDefault="0064693F">
      <w:pPr>
        <w:rPr>
          <w:lang w:val="it-IT"/>
        </w:rPr>
      </w:pPr>
      <w:r w:rsidRPr="00D66D82">
        <w:rPr>
          <w:lang w:val="it-IT"/>
        </w:rPr>
        <w:t>Firma</w:t>
      </w:r>
      <w:r w:rsidR="00C06CD3">
        <w:rPr>
          <w:lang w:val="it-IT"/>
        </w:rPr>
        <w:t xml:space="preserve"> </w:t>
      </w:r>
      <w:r w:rsidRPr="00D66D82">
        <w:rPr>
          <w:lang w:val="it-IT"/>
        </w:rPr>
        <w:t>_____________________________</w:t>
      </w:r>
      <w:r w:rsidR="00C06CD3">
        <w:rPr>
          <w:lang w:val="it-IT"/>
        </w:rPr>
        <w:t>_____________________________________</w:t>
      </w:r>
      <w:r w:rsidRPr="00D66D82">
        <w:rPr>
          <w:lang w:val="it-IT"/>
        </w:rPr>
        <w:t xml:space="preserve"> (autografa o digitale)</w:t>
      </w:r>
      <w:r w:rsidR="00FE5A55">
        <w:rPr>
          <w:lang w:val="it-IT"/>
        </w:rPr>
        <w:t xml:space="preserve"> </w:t>
      </w:r>
    </w:p>
    <w:sectPr w:rsidR="00980AD2" w:rsidRPr="00D66D82" w:rsidSect="00531464">
      <w:footerReference w:type="default" r:id="rId8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B0D80" w14:textId="77777777" w:rsidR="00651D3A" w:rsidRDefault="00651D3A" w:rsidP="002F6CA0">
      <w:pPr>
        <w:spacing w:after="0" w:line="240" w:lineRule="auto"/>
      </w:pPr>
      <w:r>
        <w:separator/>
      </w:r>
    </w:p>
  </w:endnote>
  <w:endnote w:type="continuationSeparator" w:id="0">
    <w:p w14:paraId="40C1DA29" w14:textId="77777777" w:rsidR="00651D3A" w:rsidRDefault="00651D3A" w:rsidP="002F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47798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E5553F" w14:textId="24C9B192" w:rsidR="002F6CA0" w:rsidRDefault="002F6CA0">
            <w:pPr>
              <w:pStyle w:val="Pidipagina"/>
              <w:jc w:val="center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it-IT"/>
              </w:rPr>
              <w:t xml:space="preserve"> di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CDD5C0" w14:textId="77777777" w:rsidR="002F6CA0" w:rsidRDefault="002F6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D510" w14:textId="77777777" w:rsidR="00651D3A" w:rsidRDefault="00651D3A" w:rsidP="002F6CA0">
      <w:pPr>
        <w:spacing w:after="0" w:line="240" w:lineRule="auto"/>
      </w:pPr>
      <w:r>
        <w:separator/>
      </w:r>
    </w:p>
  </w:footnote>
  <w:footnote w:type="continuationSeparator" w:id="0">
    <w:p w14:paraId="317A2B35" w14:textId="77777777" w:rsidR="00651D3A" w:rsidRDefault="00651D3A" w:rsidP="002F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F66D2E"/>
    <w:multiLevelType w:val="hybridMultilevel"/>
    <w:tmpl w:val="79485794"/>
    <w:lvl w:ilvl="0" w:tplc="DE1ED48E">
      <w:start w:val="77"/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C3203"/>
    <w:multiLevelType w:val="hybridMultilevel"/>
    <w:tmpl w:val="BF92D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E27"/>
    <w:multiLevelType w:val="hybridMultilevel"/>
    <w:tmpl w:val="302A49D2"/>
    <w:lvl w:ilvl="0" w:tplc="DE1ED48E">
      <w:start w:val="7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09421">
    <w:abstractNumId w:val="8"/>
  </w:num>
  <w:num w:numId="2" w16cid:durableId="1783374017">
    <w:abstractNumId w:val="6"/>
  </w:num>
  <w:num w:numId="3" w16cid:durableId="903492163">
    <w:abstractNumId w:val="5"/>
  </w:num>
  <w:num w:numId="4" w16cid:durableId="428501669">
    <w:abstractNumId w:val="4"/>
  </w:num>
  <w:num w:numId="5" w16cid:durableId="1359428465">
    <w:abstractNumId w:val="7"/>
  </w:num>
  <w:num w:numId="6" w16cid:durableId="934630132">
    <w:abstractNumId w:val="3"/>
  </w:num>
  <w:num w:numId="7" w16cid:durableId="1644197333">
    <w:abstractNumId w:val="2"/>
  </w:num>
  <w:num w:numId="8" w16cid:durableId="263349586">
    <w:abstractNumId w:val="1"/>
  </w:num>
  <w:num w:numId="9" w16cid:durableId="1833763731">
    <w:abstractNumId w:val="0"/>
  </w:num>
  <w:num w:numId="10" w16cid:durableId="702024601">
    <w:abstractNumId w:val="11"/>
  </w:num>
  <w:num w:numId="11" w16cid:durableId="2088912954">
    <w:abstractNumId w:val="9"/>
  </w:num>
  <w:num w:numId="12" w16cid:durableId="1119108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F67"/>
    <w:rsid w:val="00017CFE"/>
    <w:rsid w:val="0003153E"/>
    <w:rsid w:val="00034616"/>
    <w:rsid w:val="0006063C"/>
    <w:rsid w:val="00090C62"/>
    <w:rsid w:val="00106683"/>
    <w:rsid w:val="00117798"/>
    <w:rsid w:val="0015074B"/>
    <w:rsid w:val="00220D83"/>
    <w:rsid w:val="00283557"/>
    <w:rsid w:val="0029639D"/>
    <w:rsid w:val="002B0F7F"/>
    <w:rsid w:val="002F6CA0"/>
    <w:rsid w:val="00326F90"/>
    <w:rsid w:val="0042308E"/>
    <w:rsid w:val="004C7B55"/>
    <w:rsid w:val="00530BD4"/>
    <w:rsid w:val="00531464"/>
    <w:rsid w:val="0054055B"/>
    <w:rsid w:val="00590A2B"/>
    <w:rsid w:val="0064693F"/>
    <w:rsid w:val="00651D3A"/>
    <w:rsid w:val="0069107A"/>
    <w:rsid w:val="007F44C6"/>
    <w:rsid w:val="00887A77"/>
    <w:rsid w:val="008D04A4"/>
    <w:rsid w:val="00980AD2"/>
    <w:rsid w:val="009F2C7B"/>
    <w:rsid w:val="00A36C04"/>
    <w:rsid w:val="00A74348"/>
    <w:rsid w:val="00AA1D8D"/>
    <w:rsid w:val="00B03289"/>
    <w:rsid w:val="00B06265"/>
    <w:rsid w:val="00B47730"/>
    <w:rsid w:val="00B82DAC"/>
    <w:rsid w:val="00BC0A28"/>
    <w:rsid w:val="00BE09AC"/>
    <w:rsid w:val="00C06CD3"/>
    <w:rsid w:val="00C945F7"/>
    <w:rsid w:val="00CA740D"/>
    <w:rsid w:val="00CB0664"/>
    <w:rsid w:val="00CD696A"/>
    <w:rsid w:val="00D303E8"/>
    <w:rsid w:val="00D45877"/>
    <w:rsid w:val="00D52EBC"/>
    <w:rsid w:val="00D66D82"/>
    <w:rsid w:val="00D80699"/>
    <w:rsid w:val="00E320AF"/>
    <w:rsid w:val="00E916B2"/>
    <w:rsid w:val="00F17F6E"/>
    <w:rsid w:val="00F22FD7"/>
    <w:rsid w:val="00F576B7"/>
    <w:rsid w:val="00F9446E"/>
    <w:rsid w:val="00FC693F"/>
    <w:rsid w:val="00FE51B2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F1560"/>
  <w14:defaultImageDpi w14:val="300"/>
  <w15:docId w15:val="{DE2F14BC-2044-4168-A802-EF64F418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2835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ANTONELLA IENNA</cp:lastModifiedBy>
  <cp:revision>2</cp:revision>
  <cp:lastPrinted>2025-05-06T11:00:00Z</cp:lastPrinted>
  <dcterms:created xsi:type="dcterms:W3CDTF">2025-05-06T11:30:00Z</dcterms:created>
  <dcterms:modified xsi:type="dcterms:W3CDTF">2025-05-06T11:30:00Z</dcterms:modified>
  <cp:category/>
</cp:coreProperties>
</file>