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01" w:rsidRPr="00F00E39" w:rsidRDefault="00F00E39" w:rsidP="00062E01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F00E39">
        <w:rPr>
          <w:rFonts w:ascii="Times New Roman" w:eastAsia="Times New Roman" w:hAnsi="Times New Roman" w:cs="Times New Roman"/>
          <w:sz w:val="16"/>
          <w:szCs w:val="16"/>
          <w:lang w:eastAsia="it-IT"/>
        </w:rPr>
        <w:t>ALLEGATO  A</w:t>
      </w:r>
    </w:p>
    <w:p w:rsidR="00062E01" w:rsidRDefault="00062E01" w:rsidP="00062E01">
      <w:pPr>
        <w:overflowPunct w:val="0"/>
        <w:autoSpaceDE w:val="0"/>
        <w:spacing w:after="0" w:line="240" w:lineRule="auto"/>
        <w:jc w:val="right"/>
        <w:textAlignment w:val="baseline"/>
        <w:rPr>
          <w:rFonts w:eastAsia="Times New Roman" w:cs="Times New Roman"/>
          <w:lang w:eastAsia="it-IT"/>
        </w:rPr>
      </w:pPr>
    </w:p>
    <w:p w:rsidR="00062E01" w:rsidRDefault="00062E01" w:rsidP="00062E01">
      <w:pPr>
        <w:overflowPunct w:val="0"/>
        <w:autoSpaceDE w:val="0"/>
        <w:spacing w:after="0" w:line="240" w:lineRule="auto"/>
        <w:jc w:val="right"/>
        <w:textAlignment w:val="baseline"/>
        <w:rPr>
          <w:rFonts w:eastAsia="Times New Roman" w:cs="Times New Roman"/>
          <w:lang w:eastAsia="it-IT"/>
        </w:rPr>
      </w:pPr>
    </w:p>
    <w:p w:rsidR="00062E01" w:rsidRPr="00062E01" w:rsidRDefault="00062E01" w:rsidP="00062E01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062E01">
        <w:rPr>
          <w:rFonts w:ascii="Times New Roman" w:eastAsia="Times New Roman" w:hAnsi="Times New Roman" w:cs="Times New Roman"/>
          <w:lang w:eastAsia="it-IT"/>
        </w:rPr>
        <w:t xml:space="preserve">Al Signor </w:t>
      </w:r>
      <w:proofErr w:type="spellStart"/>
      <w:r w:rsidRPr="00062E01">
        <w:rPr>
          <w:rFonts w:ascii="Times New Roman" w:eastAsia="Times New Roman" w:hAnsi="Times New Roman" w:cs="Times New Roman"/>
          <w:lang w:eastAsia="it-IT"/>
        </w:rPr>
        <w:t>Sindaco</w:t>
      </w:r>
      <w:proofErr w:type="spellEnd"/>
      <w:r w:rsidRPr="00062E01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62E01" w:rsidRPr="00062E01" w:rsidRDefault="00062E01" w:rsidP="00062E01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062E01">
        <w:rPr>
          <w:rFonts w:ascii="Times New Roman" w:eastAsia="Times New Roman" w:hAnsi="Times New Roman" w:cs="Times New Roman"/>
          <w:lang w:eastAsia="it-IT"/>
        </w:rPr>
        <w:t xml:space="preserve">del </w:t>
      </w:r>
      <w:proofErr w:type="spellStart"/>
      <w:r w:rsidRPr="00062E01">
        <w:rPr>
          <w:rFonts w:ascii="Times New Roman" w:eastAsia="Times New Roman" w:hAnsi="Times New Roman" w:cs="Times New Roman"/>
          <w:lang w:eastAsia="it-IT"/>
        </w:rPr>
        <w:t>Comune</w:t>
      </w:r>
      <w:proofErr w:type="spellEnd"/>
      <w:r w:rsidRPr="00062E01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62E01">
        <w:rPr>
          <w:rFonts w:ascii="Times New Roman" w:eastAsia="Times New Roman" w:hAnsi="Times New Roman" w:cs="Times New Roman"/>
          <w:lang w:eastAsia="it-IT"/>
        </w:rPr>
        <w:t>di</w:t>
      </w:r>
      <w:proofErr w:type="spellEnd"/>
      <w:r w:rsidRPr="00062E01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62E01">
        <w:rPr>
          <w:rFonts w:ascii="Times New Roman" w:eastAsia="Times New Roman" w:hAnsi="Times New Roman" w:cs="Times New Roman"/>
          <w:lang w:eastAsia="it-IT"/>
        </w:rPr>
        <w:t>Gibellina</w:t>
      </w:r>
      <w:proofErr w:type="spellEnd"/>
      <w:r w:rsidRPr="00062E01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62E01" w:rsidRPr="00062E01" w:rsidRDefault="00062E01" w:rsidP="00062E01">
      <w:pPr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062E01" w:rsidRDefault="00062E01" w:rsidP="009D1080">
      <w:pPr>
        <w:jc w:val="both"/>
        <w:rPr>
          <w:rFonts w:ascii="Times New Roman" w:hAnsi="Times New Roman" w:cs="Times New Roman"/>
        </w:rPr>
      </w:pPr>
    </w:p>
    <w:p w:rsidR="00BE4F7F" w:rsidRPr="00F00E39" w:rsidRDefault="00752F13" w:rsidP="00062E01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F00E39">
        <w:rPr>
          <w:rFonts w:ascii="Times New Roman" w:hAnsi="Times New Roman" w:cs="Times New Roman"/>
          <w:b/>
          <w:i/>
        </w:rPr>
        <w:t>Manifestazione</w:t>
      </w:r>
      <w:proofErr w:type="spellEnd"/>
      <w:r w:rsidRPr="00F00E39">
        <w:rPr>
          <w:rFonts w:ascii="Times New Roman" w:hAnsi="Times New Roman" w:cs="Times New Roman"/>
          <w:b/>
          <w:i/>
        </w:rPr>
        <w:t xml:space="preserve"> </w:t>
      </w:r>
      <w:r w:rsidR="009D1080" w:rsidRPr="00F00E3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00E39">
        <w:rPr>
          <w:rFonts w:ascii="Times New Roman" w:hAnsi="Times New Roman" w:cs="Times New Roman"/>
          <w:b/>
          <w:i/>
        </w:rPr>
        <w:t>d’interesse</w:t>
      </w:r>
      <w:proofErr w:type="spellEnd"/>
      <w:r w:rsidRPr="00F00E39">
        <w:rPr>
          <w:rFonts w:ascii="Times New Roman" w:hAnsi="Times New Roman" w:cs="Times New Roman"/>
          <w:b/>
          <w:i/>
        </w:rPr>
        <w:t xml:space="preserve"> per </w:t>
      </w:r>
      <w:proofErr w:type="spellStart"/>
      <w:r w:rsidRPr="00F00E39">
        <w:rPr>
          <w:rFonts w:ascii="Times New Roman" w:hAnsi="Times New Roman" w:cs="Times New Roman"/>
          <w:b/>
          <w:i/>
        </w:rPr>
        <w:t>l’adesione</w:t>
      </w:r>
      <w:proofErr w:type="spellEnd"/>
      <w:r w:rsidRPr="00F00E39">
        <w:rPr>
          <w:rFonts w:ascii="Times New Roman" w:hAnsi="Times New Roman" w:cs="Times New Roman"/>
          <w:b/>
          <w:i/>
        </w:rPr>
        <w:t xml:space="preserve"> al </w:t>
      </w:r>
      <w:proofErr w:type="spellStart"/>
      <w:r w:rsidRPr="00F00E39">
        <w:rPr>
          <w:rFonts w:ascii="Times New Roman" w:hAnsi="Times New Roman" w:cs="Times New Roman"/>
          <w:b/>
          <w:i/>
        </w:rPr>
        <w:t>servi</w:t>
      </w:r>
      <w:r w:rsidR="009D1080" w:rsidRPr="00F00E39">
        <w:rPr>
          <w:rFonts w:ascii="Times New Roman" w:hAnsi="Times New Roman" w:cs="Times New Roman"/>
          <w:b/>
          <w:i/>
        </w:rPr>
        <w:t>zio</w:t>
      </w:r>
      <w:proofErr w:type="spellEnd"/>
      <w:r w:rsidR="009D1080" w:rsidRPr="00F00E3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D1080" w:rsidRPr="00F00E39">
        <w:rPr>
          <w:rFonts w:ascii="Times New Roman" w:hAnsi="Times New Roman" w:cs="Times New Roman"/>
          <w:b/>
          <w:i/>
        </w:rPr>
        <w:t>comunale</w:t>
      </w:r>
      <w:proofErr w:type="spellEnd"/>
      <w:r w:rsidR="009D1080" w:rsidRPr="00F00E39">
        <w:rPr>
          <w:rFonts w:ascii="Times New Roman" w:hAnsi="Times New Roman" w:cs="Times New Roman"/>
          <w:b/>
          <w:i/>
        </w:rPr>
        <w:t xml:space="preserve"> “</w:t>
      </w:r>
      <w:proofErr w:type="spellStart"/>
      <w:r w:rsidR="009D1080" w:rsidRPr="00F00E39">
        <w:rPr>
          <w:rFonts w:ascii="Times New Roman" w:hAnsi="Times New Roman" w:cs="Times New Roman"/>
          <w:b/>
          <w:i/>
        </w:rPr>
        <w:t>Micronido</w:t>
      </w:r>
      <w:proofErr w:type="spellEnd"/>
      <w:r w:rsidR="009D1080" w:rsidRPr="00F00E39">
        <w:rPr>
          <w:rFonts w:ascii="Times New Roman" w:hAnsi="Times New Roman" w:cs="Times New Roman"/>
          <w:b/>
          <w:i/>
        </w:rPr>
        <w:t xml:space="preserve">” – Anno </w:t>
      </w:r>
      <w:proofErr w:type="spellStart"/>
      <w:r w:rsidR="00062E01" w:rsidRPr="00F00E39">
        <w:rPr>
          <w:rFonts w:ascii="Times New Roman" w:hAnsi="Times New Roman" w:cs="Times New Roman"/>
          <w:b/>
          <w:i/>
        </w:rPr>
        <w:t>educativo</w:t>
      </w:r>
      <w:proofErr w:type="spellEnd"/>
      <w:r w:rsidR="00062E01" w:rsidRPr="00F00E39">
        <w:rPr>
          <w:rFonts w:ascii="Times New Roman" w:hAnsi="Times New Roman" w:cs="Times New Roman"/>
          <w:b/>
          <w:i/>
        </w:rPr>
        <w:t xml:space="preserve"> </w:t>
      </w:r>
      <w:r w:rsidRPr="00F00E39">
        <w:rPr>
          <w:rFonts w:ascii="Times New Roman" w:hAnsi="Times New Roman" w:cs="Times New Roman"/>
          <w:b/>
          <w:i/>
        </w:rPr>
        <w:t xml:space="preserve">2025/2026 </w:t>
      </w:r>
      <w:r w:rsidR="00062E01" w:rsidRPr="00F00E39">
        <w:rPr>
          <w:rFonts w:ascii="Times New Roman" w:hAnsi="Times New Roman" w:cs="Times New Roman"/>
          <w:b/>
          <w:i/>
        </w:rPr>
        <w:t xml:space="preserve"> </w:t>
      </w:r>
      <w:r w:rsidRPr="00F00E39">
        <w:rPr>
          <w:rFonts w:ascii="Times New Roman" w:hAnsi="Times New Roman" w:cs="Times New Roman"/>
          <w:b/>
          <w:i/>
        </w:rPr>
        <w:t>(</w:t>
      </w:r>
      <w:proofErr w:type="spellStart"/>
      <w:r w:rsidRPr="00F00E39">
        <w:rPr>
          <w:rFonts w:ascii="Times New Roman" w:hAnsi="Times New Roman" w:cs="Times New Roman"/>
          <w:b/>
          <w:i/>
        </w:rPr>
        <w:t>da</w:t>
      </w:r>
      <w:proofErr w:type="spellEnd"/>
      <w:r w:rsidRPr="00F00E3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00E39">
        <w:rPr>
          <w:rFonts w:ascii="Times New Roman" w:hAnsi="Times New Roman" w:cs="Times New Roman"/>
          <w:b/>
          <w:i/>
        </w:rPr>
        <w:t>compilare</w:t>
      </w:r>
      <w:proofErr w:type="spellEnd"/>
      <w:r w:rsidRPr="00F00E39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Pr="00F00E39">
        <w:rPr>
          <w:rFonts w:ascii="Times New Roman" w:hAnsi="Times New Roman" w:cs="Times New Roman"/>
          <w:b/>
          <w:i/>
        </w:rPr>
        <w:t>cura</w:t>
      </w:r>
      <w:proofErr w:type="spellEnd"/>
      <w:r w:rsidRPr="00F00E3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00E39">
        <w:rPr>
          <w:rFonts w:ascii="Times New Roman" w:hAnsi="Times New Roman" w:cs="Times New Roman"/>
          <w:b/>
          <w:i/>
        </w:rPr>
        <w:t>dei</w:t>
      </w:r>
      <w:proofErr w:type="spellEnd"/>
      <w:r w:rsidRPr="00F00E3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00E39">
        <w:rPr>
          <w:rFonts w:ascii="Times New Roman" w:hAnsi="Times New Roman" w:cs="Times New Roman"/>
          <w:b/>
          <w:i/>
        </w:rPr>
        <w:t>genitori</w:t>
      </w:r>
      <w:proofErr w:type="spellEnd"/>
      <w:r w:rsidRPr="00F00E39">
        <w:rPr>
          <w:rFonts w:ascii="Times New Roman" w:hAnsi="Times New Roman" w:cs="Times New Roman"/>
          <w:b/>
          <w:i/>
        </w:rPr>
        <w:t xml:space="preserve"> o </w:t>
      </w:r>
      <w:proofErr w:type="spellStart"/>
      <w:r w:rsidRPr="00F00E39">
        <w:rPr>
          <w:rFonts w:ascii="Times New Roman" w:hAnsi="Times New Roman" w:cs="Times New Roman"/>
          <w:b/>
          <w:i/>
        </w:rPr>
        <w:t>di</w:t>
      </w:r>
      <w:proofErr w:type="spellEnd"/>
      <w:r w:rsidRPr="00F00E39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F00E39">
        <w:rPr>
          <w:rFonts w:ascii="Times New Roman" w:hAnsi="Times New Roman" w:cs="Times New Roman"/>
          <w:b/>
          <w:i/>
        </w:rPr>
        <w:t>esercita</w:t>
      </w:r>
      <w:proofErr w:type="spellEnd"/>
      <w:r w:rsidRPr="00F00E39">
        <w:rPr>
          <w:rFonts w:ascii="Times New Roman" w:hAnsi="Times New Roman" w:cs="Times New Roman"/>
          <w:b/>
          <w:i/>
        </w:rPr>
        <w:t xml:space="preserve"> la </w:t>
      </w:r>
      <w:proofErr w:type="spellStart"/>
      <w:r w:rsidRPr="00F00E39">
        <w:rPr>
          <w:rFonts w:ascii="Times New Roman" w:hAnsi="Times New Roman" w:cs="Times New Roman"/>
          <w:b/>
          <w:i/>
        </w:rPr>
        <w:t>responsabilità</w:t>
      </w:r>
      <w:proofErr w:type="spellEnd"/>
      <w:r w:rsidRPr="00F00E3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00E39">
        <w:rPr>
          <w:rFonts w:ascii="Times New Roman" w:hAnsi="Times New Roman" w:cs="Times New Roman"/>
          <w:b/>
          <w:i/>
        </w:rPr>
        <w:t>genitoriale</w:t>
      </w:r>
      <w:proofErr w:type="spellEnd"/>
      <w:r w:rsidRPr="00F00E39">
        <w:rPr>
          <w:rFonts w:ascii="Times New Roman" w:hAnsi="Times New Roman" w:cs="Times New Roman"/>
          <w:b/>
          <w:i/>
        </w:rPr>
        <w:t>)</w:t>
      </w:r>
    </w:p>
    <w:p w:rsidR="00BE4F7F" w:rsidRPr="00F00E39" w:rsidRDefault="00752F13" w:rsidP="009D1080">
      <w:pPr>
        <w:rPr>
          <w:rFonts w:ascii="Times New Roman" w:hAnsi="Times New Roman" w:cs="Times New Roman"/>
          <w:u w:val="single"/>
        </w:rPr>
      </w:pPr>
      <w:r w:rsidRPr="00F00E39">
        <w:rPr>
          <w:rFonts w:ascii="Times New Roman" w:hAnsi="Times New Roman" w:cs="Times New Roman"/>
          <w:u w:val="single"/>
        </w:rPr>
        <w:t>DATI DEL BAMBINO/A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Cognome</w:t>
      </w:r>
      <w:proofErr w:type="spellEnd"/>
      <w:r w:rsidRPr="00062E01">
        <w:rPr>
          <w:rFonts w:ascii="Times New Roman" w:hAnsi="Times New Roman" w:cs="Times New Roman"/>
        </w:rPr>
        <w:t xml:space="preserve"> e Nome: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r w:rsidRPr="00062E01">
        <w:rPr>
          <w:rFonts w:ascii="Times New Roman" w:hAnsi="Times New Roman" w:cs="Times New Roman"/>
        </w:rPr>
        <w:t xml:space="preserve">Data </w:t>
      </w:r>
      <w:proofErr w:type="spellStart"/>
      <w:r w:rsidRPr="00062E01">
        <w:rPr>
          <w:rFonts w:ascii="Times New Roman" w:hAnsi="Times New Roman" w:cs="Times New Roman"/>
        </w:rPr>
        <w:t>di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nascita</w:t>
      </w:r>
      <w:proofErr w:type="spellEnd"/>
      <w:r w:rsidRPr="00062E01">
        <w:rPr>
          <w:rFonts w:ascii="Times New Roman" w:hAnsi="Times New Roman" w:cs="Times New Roman"/>
        </w:rPr>
        <w:t>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Luogo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di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nascita</w:t>
      </w:r>
      <w:proofErr w:type="spellEnd"/>
      <w:r w:rsidRPr="00062E01">
        <w:rPr>
          <w:rFonts w:ascii="Times New Roman" w:hAnsi="Times New Roman" w:cs="Times New Roman"/>
        </w:rPr>
        <w:t>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Codice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fiscale</w:t>
      </w:r>
      <w:proofErr w:type="spellEnd"/>
      <w:r w:rsidRPr="00062E01">
        <w:rPr>
          <w:rFonts w:ascii="Times New Roman" w:hAnsi="Times New Roman" w:cs="Times New Roman"/>
        </w:rPr>
        <w:t>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Residenza</w:t>
      </w:r>
      <w:proofErr w:type="spellEnd"/>
      <w:r w:rsidRPr="00062E01">
        <w:rPr>
          <w:rFonts w:ascii="Times New Roman" w:hAnsi="Times New Roman" w:cs="Times New Roman"/>
        </w:rPr>
        <w:t>: Via/Piazza: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Comune</w:t>
      </w:r>
      <w:proofErr w:type="spellEnd"/>
      <w:r w:rsidRPr="00062E01">
        <w:rPr>
          <w:rFonts w:ascii="Times New Roman" w:hAnsi="Times New Roman" w:cs="Times New Roman"/>
        </w:rPr>
        <w:t>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r w:rsidRPr="00062E01">
        <w:rPr>
          <w:rFonts w:ascii="Times New Roman" w:hAnsi="Times New Roman" w:cs="Times New Roman"/>
        </w:rPr>
        <w:t>CAP: ___________________________________________</w:t>
      </w:r>
    </w:p>
    <w:p w:rsidR="00BE4F7F" w:rsidRPr="00F00E39" w:rsidRDefault="00752F13" w:rsidP="009D1080">
      <w:pPr>
        <w:rPr>
          <w:rFonts w:ascii="Times New Roman" w:hAnsi="Times New Roman" w:cs="Times New Roman"/>
          <w:u w:val="single"/>
        </w:rPr>
      </w:pPr>
      <w:r w:rsidRPr="00F00E39">
        <w:rPr>
          <w:rFonts w:ascii="Times New Roman" w:hAnsi="Times New Roman" w:cs="Times New Roman"/>
          <w:u w:val="single"/>
        </w:rPr>
        <w:t>DATI DEL GENITORE 1 / TUTORE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Cognome</w:t>
      </w:r>
      <w:proofErr w:type="spellEnd"/>
      <w:r w:rsidRPr="00062E01">
        <w:rPr>
          <w:rFonts w:ascii="Times New Roman" w:hAnsi="Times New Roman" w:cs="Times New Roman"/>
        </w:rPr>
        <w:t xml:space="preserve"> e Nome: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Codice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fiscale</w:t>
      </w:r>
      <w:proofErr w:type="spellEnd"/>
      <w:r w:rsidRPr="00062E01">
        <w:rPr>
          <w:rFonts w:ascii="Times New Roman" w:hAnsi="Times New Roman" w:cs="Times New Roman"/>
        </w:rPr>
        <w:t>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Telefono</w:t>
      </w:r>
      <w:proofErr w:type="spellEnd"/>
      <w:r w:rsidRPr="00062E01">
        <w:rPr>
          <w:rFonts w:ascii="Times New Roman" w:hAnsi="Times New Roman" w:cs="Times New Roman"/>
        </w:rPr>
        <w:t>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r w:rsidRPr="00062E01">
        <w:rPr>
          <w:rFonts w:ascii="Times New Roman" w:hAnsi="Times New Roman" w:cs="Times New Roman"/>
        </w:rPr>
        <w:t>Email: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Residenza</w:t>
      </w:r>
      <w:proofErr w:type="spellEnd"/>
      <w:r w:rsidRPr="00062E01">
        <w:rPr>
          <w:rFonts w:ascii="Times New Roman" w:hAnsi="Times New Roman" w:cs="Times New Roman"/>
        </w:rPr>
        <w:t xml:space="preserve"> (se </w:t>
      </w:r>
      <w:proofErr w:type="spellStart"/>
      <w:r w:rsidRPr="00062E01">
        <w:rPr>
          <w:rFonts w:ascii="Times New Roman" w:hAnsi="Times New Roman" w:cs="Times New Roman"/>
        </w:rPr>
        <w:t>diversa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da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quella</w:t>
      </w:r>
      <w:proofErr w:type="spellEnd"/>
      <w:r w:rsidRPr="00062E01">
        <w:rPr>
          <w:rFonts w:ascii="Times New Roman" w:hAnsi="Times New Roman" w:cs="Times New Roman"/>
        </w:rPr>
        <w:t xml:space="preserve"> del </w:t>
      </w:r>
      <w:proofErr w:type="spellStart"/>
      <w:r w:rsidRPr="00062E01">
        <w:rPr>
          <w:rFonts w:ascii="Times New Roman" w:hAnsi="Times New Roman" w:cs="Times New Roman"/>
        </w:rPr>
        <w:t>minore</w:t>
      </w:r>
      <w:proofErr w:type="spellEnd"/>
      <w:r w:rsidRPr="00062E01">
        <w:rPr>
          <w:rFonts w:ascii="Times New Roman" w:hAnsi="Times New Roman" w:cs="Times New Roman"/>
        </w:rPr>
        <w:t>):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r w:rsidRPr="00F00E39">
        <w:rPr>
          <w:rFonts w:ascii="Times New Roman" w:hAnsi="Times New Roman" w:cs="Times New Roman"/>
          <w:u w:val="single"/>
        </w:rPr>
        <w:t>DATI DEL GENITORE 2</w:t>
      </w:r>
      <w:r w:rsidRPr="00062E01">
        <w:rPr>
          <w:rFonts w:ascii="Times New Roman" w:hAnsi="Times New Roman" w:cs="Times New Roman"/>
        </w:rPr>
        <w:t xml:space="preserve"> (se </w:t>
      </w:r>
      <w:proofErr w:type="spellStart"/>
      <w:r w:rsidRPr="00062E01">
        <w:rPr>
          <w:rFonts w:ascii="Times New Roman" w:hAnsi="Times New Roman" w:cs="Times New Roman"/>
        </w:rPr>
        <w:t>presente</w:t>
      </w:r>
      <w:proofErr w:type="spellEnd"/>
      <w:r w:rsidRPr="00062E01">
        <w:rPr>
          <w:rFonts w:ascii="Times New Roman" w:hAnsi="Times New Roman" w:cs="Times New Roman"/>
        </w:rPr>
        <w:t>)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Cognome</w:t>
      </w:r>
      <w:proofErr w:type="spellEnd"/>
      <w:r w:rsidRPr="00062E01">
        <w:rPr>
          <w:rFonts w:ascii="Times New Roman" w:hAnsi="Times New Roman" w:cs="Times New Roman"/>
        </w:rPr>
        <w:t xml:space="preserve"> e Nome: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Codice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fiscale</w:t>
      </w:r>
      <w:proofErr w:type="spellEnd"/>
      <w:r w:rsidRPr="00062E01">
        <w:rPr>
          <w:rFonts w:ascii="Times New Roman" w:hAnsi="Times New Roman" w:cs="Times New Roman"/>
        </w:rPr>
        <w:t>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Telefono</w:t>
      </w:r>
      <w:proofErr w:type="spellEnd"/>
      <w:r w:rsidRPr="00062E01">
        <w:rPr>
          <w:rFonts w:ascii="Times New Roman" w:hAnsi="Times New Roman" w:cs="Times New Roman"/>
        </w:rPr>
        <w:t>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r w:rsidRPr="00062E01">
        <w:rPr>
          <w:rFonts w:ascii="Times New Roman" w:hAnsi="Times New Roman" w:cs="Times New Roman"/>
        </w:rPr>
        <w:t>Email: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Residenza</w:t>
      </w:r>
      <w:proofErr w:type="spellEnd"/>
      <w:r w:rsidRPr="00062E01">
        <w:rPr>
          <w:rFonts w:ascii="Times New Roman" w:hAnsi="Times New Roman" w:cs="Times New Roman"/>
        </w:rPr>
        <w:t xml:space="preserve"> (se </w:t>
      </w:r>
      <w:proofErr w:type="spellStart"/>
      <w:r w:rsidRPr="00062E01">
        <w:rPr>
          <w:rFonts w:ascii="Times New Roman" w:hAnsi="Times New Roman" w:cs="Times New Roman"/>
        </w:rPr>
        <w:t>diversa</w:t>
      </w:r>
      <w:proofErr w:type="spellEnd"/>
      <w:r w:rsidRPr="00062E01">
        <w:rPr>
          <w:rFonts w:ascii="Times New Roman" w:hAnsi="Times New Roman" w:cs="Times New Roman"/>
        </w:rPr>
        <w:t>): 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r w:rsidRPr="00F00E39">
        <w:rPr>
          <w:rFonts w:ascii="Times New Roman" w:hAnsi="Times New Roman" w:cs="Times New Roman"/>
          <w:u w:val="single"/>
        </w:rPr>
        <w:lastRenderedPageBreak/>
        <w:t>AUTODICHIARAZIONE DELLA FASCIA REDDITUALE</w:t>
      </w:r>
      <w:r w:rsidRPr="00062E01">
        <w:rPr>
          <w:rFonts w:ascii="Times New Roman" w:hAnsi="Times New Roman" w:cs="Times New Roman"/>
        </w:rPr>
        <w:t xml:space="preserve"> </w:t>
      </w:r>
      <w:r w:rsidR="00062E01">
        <w:rPr>
          <w:rFonts w:ascii="Times New Roman" w:hAnsi="Times New Roman" w:cs="Times New Roman"/>
        </w:rPr>
        <w:t xml:space="preserve"> </w:t>
      </w:r>
      <w:r w:rsidRPr="00062E01">
        <w:rPr>
          <w:rFonts w:ascii="Times New Roman" w:hAnsi="Times New Roman" w:cs="Times New Roman"/>
        </w:rPr>
        <w:t>(</w:t>
      </w:r>
      <w:proofErr w:type="spellStart"/>
      <w:r w:rsidRPr="00062E01">
        <w:rPr>
          <w:rFonts w:ascii="Times New Roman" w:hAnsi="Times New Roman" w:cs="Times New Roman"/>
        </w:rPr>
        <w:t>Indicativa</w:t>
      </w:r>
      <w:proofErr w:type="spellEnd"/>
      <w:r w:rsidRPr="00062E01">
        <w:rPr>
          <w:rFonts w:ascii="Times New Roman" w:hAnsi="Times New Roman" w:cs="Times New Roman"/>
        </w:rPr>
        <w:t>)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r w:rsidRPr="00062E01">
        <w:rPr>
          <w:rFonts w:ascii="Times New Roman" w:eastAsia="MS Mincho" w:hAnsi="MS Mincho" w:cs="Times New Roman"/>
        </w:rPr>
        <w:t>☐</w:t>
      </w:r>
      <w:r w:rsidRPr="00062E01">
        <w:rPr>
          <w:rFonts w:ascii="Times New Roman" w:hAnsi="Times New Roman" w:cs="Times New Roman"/>
        </w:rPr>
        <w:t xml:space="preserve"> Fascia A – </w:t>
      </w:r>
      <w:proofErr w:type="spellStart"/>
      <w:r w:rsidRPr="00062E01">
        <w:rPr>
          <w:rFonts w:ascii="Times New Roman" w:hAnsi="Times New Roman" w:cs="Times New Roman"/>
        </w:rPr>
        <w:t>fino</w:t>
      </w:r>
      <w:proofErr w:type="spellEnd"/>
      <w:r w:rsidRPr="00062E01">
        <w:rPr>
          <w:rFonts w:ascii="Times New Roman" w:hAnsi="Times New Roman" w:cs="Times New Roman"/>
        </w:rPr>
        <w:t xml:space="preserve"> a € 10.000,00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r w:rsidRPr="00062E01">
        <w:rPr>
          <w:rFonts w:ascii="Times New Roman" w:eastAsia="MS Mincho" w:hAnsi="MS Mincho" w:cs="Times New Roman"/>
        </w:rPr>
        <w:t>☐</w:t>
      </w:r>
      <w:r w:rsidRPr="00062E01">
        <w:rPr>
          <w:rFonts w:ascii="Times New Roman" w:hAnsi="Times New Roman" w:cs="Times New Roman"/>
        </w:rPr>
        <w:t xml:space="preserve"> Fascia B – </w:t>
      </w:r>
      <w:proofErr w:type="spellStart"/>
      <w:r w:rsidRPr="00062E01">
        <w:rPr>
          <w:rFonts w:ascii="Times New Roman" w:hAnsi="Times New Roman" w:cs="Times New Roman"/>
        </w:rPr>
        <w:t>da</w:t>
      </w:r>
      <w:proofErr w:type="spellEnd"/>
      <w:r w:rsidRPr="00062E01">
        <w:rPr>
          <w:rFonts w:ascii="Times New Roman" w:hAnsi="Times New Roman" w:cs="Times New Roman"/>
        </w:rPr>
        <w:t xml:space="preserve"> € 10.001,00 a € 25.000,00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r w:rsidRPr="00062E01">
        <w:rPr>
          <w:rFonts w:ascii="Times New Roman" w:eastAsia="MS Mincho" w:hAnsi="MS Mincho" w:cs="Times New Roman"/>
        </w:rPr>
        <w:t>☐</w:t>
      </w:r>
      <w:r w:rsidRPr="00062E01">
        <w:rPr>
          <w:rFonts w:ascii="Times New Roman" w:hAnsi="Times New Roman" w:cs="Times New Roman"/>
        </w:rPr>
        <w:t xml:space="preserve"> Fascia C – </w:t>
      </w:r>
      <w:proofErr w:type="spellStart"/>
      <w:r w:rsidRPr="00062E01">
        <w:rPr>
          <w:rFonts w:ascii="Times New Roman" w:hAnsi="Times New Roman" w:cs="Times New Roman"/>
        </w:rPr>
        <w:t>oltre</w:t>
      </w:r>
      <w:proofErr w:type="spellEnd"/>
      <w:r w:rsidRPr="00062E01">
        <w:rPr>
          <w:rFonts w:ascii="Times New Roman" w:hAnsi="Times New Roman" w:cs="Times New Roman"/>
        </w:rPr>
        <w:t xml:space="preserve"> € 25.000,00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r w:rsidRPr="00062E01">
        <w:rPr>
          <w:rFonts w:ascii="Times New Roman" w:hAnsi="Times New Roman" w:cs="Times New Roman"/>
        </w:rPr>
        <w:t xml:space="preserve">NB: la </w:t>
      </w:r>
      <w:proofErr w:type="spellStart"/>
      <w:r w:rsidRPr="00062E01">
        <w:rPr>
          <w:rFonts w:ascii="Times New Roman" w:hAnsi="Times New Roman" w:cs="Times New Roman"/>
        </w:rPr>
        <w:t>dichiarazione</w:t>
      </w:r>
      <w:proofErr w:type="spellEnd"/>
      <w:r w:rsidRPr="00062E01">
        <w:rPr>
          <w:rFonts w:ascii="Times New Roman" w:hAnsi="Times New Roman" w:cs="Times New Roman"/>
        </w:rPr>
        <w:t xml:space="preserve"> ha </w:t>
      </w:r>
      <w:proofErr w:type="spellStart"/>
      <w:r w:rsidRPr="00062E01">
        <w:rPr>
          <w:rFonts w:ascii="Times New Roman" w:hAnsi="Times New Roman" w:cs="Times New Roman"/>
        </w:rPr>
        <w:t>valore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puramente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esplorativo</w:t>
      </w:r>
      <w:proofErr w:type="spellEnd"/>
      <w:r w:rsidRPr="00062E01">
        <w:rPr>
          <w:rFonts w:ascii="Times New Roman" w:hAnsi="Times New Roman" w:cs="Times New Roman"/>
        </w:rPr>
        <w:t xml:space="preserve">. </w:t>
      </w:r>
      <w:proofErr w:type="spellStart"/>
      <w:r w:rsidRPr="00062E01">
        <w:rPr>
          <w:rFonts w:ascii="Times New Roman" w:hAnsi="Times New Roman" w:cs="Times New Roman"/>
        </w:rPr>
        <w:t>L’effettiva</w:t>
      </w:r>
      <w:proofErr w:type="spellEnd"/>
      <w:r w:rsidRPr="00062E01">
        <w:rPr>
          <w:rFonts w:ascii="Times New Roman" w:hAnsi="Times New Roman" w:cs="Times New Roman"/>
        </w:rPr>
        <w:t xml:space="preserve"> fascia </w:t>
      </w:r>
      <w:proofErr w:type="spellStart"/>
      <w:r w:rsidRPr="00062E01">
        <w:rPr>
          <w:rFonts w:ascii="Times New Roman" w:hAnsi="Times New Roman" w:cs="Times New Roman"/>
        </w:rPr>
        <w:t>sarà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verificata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nella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fase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successiva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di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iscrizione</w:t>
      </w:r>
      <w:proofErr w:type="spellEnd"/>
      <w:r w:rsidRPr="00062E01">
        <w:rPr>
          <w:rFonts w:ascii="Times New Roman" w:hAnsi="Times New Roman" w:cs="Times New Roman"/>
        </w:rPr>
        <w:t xml:space="preserve"> al </w:t>
      </w:r>
      <w:proofErr w:type="spellStart"/>
      <w:r w:rsidRPr="00062E01">
        <w:rPr>
          <w:rFonts w:ascii="Times New Roman" w:hAnsi="Times New Roman" w:cs="Times New Roman"/>
        </w:rPr>
        <w:t>servizio</w:t>
      </w:r>
      <w:proofErr w:type="spellEnd"/>
      <w:r w:rsidRPr="00062E01">
        <w:rPr>
          <w:rFonts w:ascii="Times New Roman" w:hAnsi="Times New Roman" w:cs="Times New Roman"/>
        </w:rPr>
        <w:t>.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r w:rsidRPr="00062E01">
        <w:rPr>
          <w:rFonts w:ascii="Times New Roman" w:hAnsi="Times New Roman" w:cs="Times New Roman"/>
        </w:rPr>
        <w:t>NOTE (</w:t>
      </w:r>
      <w:proofErr w:type="spellStart"/>
      <w:r w:rsidRPr="00062E01">
        <w:rPr>
          <w:rFonts w:ascii="Times New Roman" w:hAnsi="Times New Roman" w:cs="Times New Roman"/>
        </w:rPr>
        <w:t>eventuali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condizioni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particolari</w:t>
      </w:r>
      <w:proofErr w:type="spellEnd"/>
      <w:r w:rsidRPr="00062E01">
        <w:rPr>
          <w:rFonts w:ascii="Times New Roman" w:hAnsi="Times New Roman" w:cs="Times New Roman"/>
        </w:rPr>
        <w:t xml:space="preserve"> – </w:t>
      </w:r>
      <w:proofErr w:type="spellStart"/>
      <w:r w:rsidRPr="00062E01">
        <w:rPr>
          <w:rFonts w:ascii="Times New Roman" w:hAnsi="Times New Roman" w:cs="Times New Roman"/>
        </w:rPr>
        <w:t>es</w:t>
      </w:r>
      <w:proofErr w:type="spellEnd"/>
      <w:r w:rsidRPr="00062E01">
        <w:rPr>
          <w:rFonts w:ascii="Times New Roman" w:hAnsi="Times New Roman" w:cs="Times New Roman"/>
        </w:rPr>
        <w:t xml:space="preserve">. </w:t>
      </w:r>
      <w:proofErr w:type="spellStart"/>
      <w:r w:rsidRPr="00062E01">
        <w:rPr>
          <w:rFonts w:ascii="Times New Roman" w:hAnsi="Times New Roman" w:cs="Times New Roman"/>
        </w:rPr>
        <w:t>disabilità</w:t>
      </w:r>
      <w:proofErr w:type="spellEnd"/>
      <w:r w:rsidRPr="00062E01">
        <w:rPr>
          <w:rFonts w:ascii="Times New Roman" w:hAnsi="Times New Roman" w:cs="Times New Roman"/>
        </w:rPr>
        <w:t xml:space="preserve">, </w:t>
      </w:r>
      <w:proofErr w:type="spellStart"/>
      <w:r w:rsidRPr="00062E01">
        <w:rPr>
          <w:rFonts w:ascii="Times New Roman" w:hAnsi="Times New Roman" w:cs="Times New Roman"/>
        </w:rPr>
        <w:t>allergie</w:t>
      </w:r>
      <w:proofErr w:type="spellEnd"/>
      <w:r w:rsidRPr="00062E01">
        <w:rPr>
          <w:rFonts w:ascii="Times New Roman" w:hAnsi="Times New Roman" w:cs="Times New Roman"/>
        </w:rPr>
        <w:t xml:space="preserve">, </w:t>
      </w:r>
      <w:proofErr w:type="spellStart"/>
      <w:r w:rsidRPr="00062E01">
        <w:rPr>
          <w:rFonts w:ascii="Times New Roman" w:hAnsi="Times New Roman" w:cs="Times New Roman"/>
        </w:rPr>
        <w:t>esigenze</w:t>
      </w:r>
      <w:proofErr w:type="spellEnd"/>
      <w:r w:rsidRPr="00062E01">
        <w:rPr>
          <w:rFonts w:ascii="Times New Roman" w:hAnsi="Times New Roman" w:cs="Times New Roman"/>
        </w:rPr>
        <w:t xml:space="preserve"> educative, </w:t>
      </w:r>
      <w:proofErr w:type="spellStart"/>
      <w:r w:rsidRPr="00062E01">
        <w:rPr>
          <w:rFonts w:ascii="Times New Roman" w:hAnsi="Times New Roman" w:cs="Times New Roman"/>
        </w:rPr>
        <w:t>ecc</w:t>
      </w:r>
      <w:proofErr w:type="spellEnd"/>
      <w:r w:rsidRPr="00062E01">
        <w:rPr>
          <w:rFonts w:ascii="Times New Roman" w:hAnsi="Times New Roman" w:cs="Times New Roman"/>
        </w:rPr>
        <w:t>.):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r w:rsidRPr="00062E01">
        <w:rPr>
          <w:rFonts w:ascii="Times New Roman" w:hAnsi="Times New Roman" w:cs="Times New Roman"/>
        </w:rPr>
        <w:t>___________________________________________________________________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r w:rsidRPr="00062E01">
        <w:rPr>
          <w:rFonts w:ascii="Times New Roman" w:hAnsi="Times New Roman" w:cs="Times New Roman"/>
        </w:rPr>
        <w:t>___________________________________________________________________</w:t>
      </w:r>
    </w:p>
    <w:p w:rsidR="00BE4F7F" w:rsidRPr="00062E01" w:rsidRDefault="00752F13" w:rsidP="009D1080">
      <w:pPr>
        <w:rPr>
          <w:rFonts w:ascii="Times New Roman" w:hAnsi="Times New Roman" w:cs="Times New Roman"/>
        </w:rPr>
      </w:pPr>
      <w:r w:rsidRPr="00F00E39">
        <w:rPr>
          <w:rFonts w:ascii="Times New Roman" w:hAnsi="Times New Roman" w:cs="Times New Roman"/>
          <w:u w:val="single"/>
        </w:rPr>
        <w:t>DOCUMENTAZIONE ALLEGATA</w:t>
      </w:r>
      <w:r w:rsidRPr="00062E01">
        <w:rPr>
          <w:rFonts w:ascii="Times New Roman" w:hAnsi="Times New Roman" w:cs="Times New Roman"/>
        </w:rPr>
        <w:t xml:space="preserve"> (</w:t>
      </w:r>
      <w:proofErr w:type="spellStart"/>
      <w:r w:rsidRPr="00062E01">
        <w:rPr>
          <w:rFonts w:ascii="Times New Roman" w:hAnsi="Times New Roman" w:cs="Times New Roman"/>
        </w:rPr>
        <w:t>obbligatoria</w:t>
      </w:r>
      <w:proofErr w:type="spellEnd"/>
      <w:r w:rsidRPr="00062E01">
        <w:rPr>
          <w:rFonts w:ascii="Times New Roman" w:hAnsi="Times New Roman" w:cs="Times New Roman"/>
        </w:rPr>
        <w:t>):</w:t>
      </w:r>
    </w:p>
    <w:p w:rsidR="00BE4F7F" w:rsidRPr="00062E01" w:rsidRDefault="00752F13" w:rsidP="00062E01">
      <w:pPr>
        <w:spacing w:after="0" w:line="240" w:lineRule="auto"/>
        <w:rPr>
          <w:rFonts w:ascii="Times New Roman" w:hAnsi="Times New Roman" w:cs="Times New Roman"/>
        </w:rPr>
      </w:pPr>
      <w:r w:rsidRPr="00062E01">
        <w:rPr>
          <w:rFonts w:ascii="Times New Roman" w:eastAsia="MS Mincho" w:hAnsi="MS Mincho" w:cs="Times New Roman"/>
        </w:rPr>
        <w:t>☐</w:t>
      </w:r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Copia</w:t>
      </w:r>
      <w:proofErr w:type="spellEnd"/>
      <w:r w:rsidRPr="00062E01">
        <w:rPr>
          <w:rFonts w:ascii="Times New Roman" w:hAnsi="Times New Roman" w:cs="Times New Roman"/>
        </w:rPr>
        <w:t xml:space="preserve"> del </w:t>
      </w:r>
      <w:proofErr w:type="spellStart"/>
      <w:r w:rsidRPr="00062E01">
        <w:rPr>
          <w:rFonts w:ascii="Times New Roman" w:hAnsi="Times New Roman" w:cs="Times New Roman"/>
        </w:rPr>
        <w:t>documento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di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identità</w:t>
      </w:r>
      <w:proofErr w:type="spellEnd"/>
      <w:r w:rsidRPr="00062E01">
        <w:rPr>
          <w:rFonts w:ascii="Times New Roman" w:hAnsi="Times New Roman" w:cs="Times New Roman"/>
        </w:rPr>
        <w:t xml:space="preserve"> del/</w:t>
      </w:r>
      <w:proofErr w:type="spellStart"/>
      <w:r w:rsidRPr="00062E01">
        <w:rPr>
          <w:rFonts w:ascii="Times New Roman" w:hAnsi="Times New Roman" w:cs="Times New Roman"/>
        </w:rPr>
        <w:t>della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dichiarante</w:t>
      </w:r>
      <w:proofErr w:type="spellEnd"/>
    </w:p>
    <w:p w:rsidR="00BE4F7F" w:rsidRPr="00062E01" w:rsidRDefault="00752F13" w:rsidP="00062E01">
      <w:pPr>
        <w:spacing w:after="0" w:line="240" w:lineRule="auto"/>
        <w:rPr>
          <w:rFonts w:ascii="Times New Roman" w:hAnsi="Times New Roman" w:cs="Times New Roman"/>
        </w:rPr>
      </w:pPr>
      <w:r w:rsidRPr="00062E01">
        <w:rPr>
          <w:rFonts w:ascii="Times New Roman" w:eastAsia="MS Mincho" w:hAnsi="MS Mincho" w:cs="Times New Roman"/>
        </w:rPr>
        <w:t>☐</w:t>
      </w:r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Copia</w:t>
      </w:r>
      <w:proofErr w:type="spellEnd"/>
      <w:r w:rsidRPr="00062E01">
        <w:rPr>
          <w:rFonts w:ascii="Times New Roman" w:hAnsi="Times New Roman" w:cs="Times New Roman"/>
        </w:rPr>
        <w:t xml:space="preserve"> del </w:t>
      </w:r>
      <w:proofErr w:type="spellStart"/>
      <w:r w:rsidRPr="00062E01">
        <w:rPr>
          <w:rFonts w:ascii="Times New Roman" w:hAnsi="Times New Roman" w:cs="Times New Roman"/>
        </w:rPr>
        <w:t>documento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di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identità</w:t>
      </w:r>
      <w:proofErr w:type="spellEnd"/>
      <w:r w:rsidRPr="00062E01">
        <w:rPr>
          <w:rFonts w:ascii="Times New Roman" w:hAnsi="Times New Roman" w:cs="Times New Roman"/>
        </w:rPr>
        <w:t xml:space="preserve"> e </w:t>
      </w:r>
      <w:proofErr w:type="spellStart"/>
      <w:r w:rsidRPr="00062E01">
        <w:rPr>
          <w:rFonts w:ascii="Times New Roman" w:hAnsi="Times New Roman" w:cs="Times New Roman"/>
        </w:rPr>
        <w:t>codice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fiscale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dell’altro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genitore</w:t>
      </w:r>
      <w:proofErr w:type="spellEnd"/>
      <w:r w:rsidRPr="00062E01">
        <w:rPr>
          <w:rFonts w:ascii="Times New Roman" w:hAnsi="Times New Roman" w:cs="Times New Roman"/>
        </w:rPr>
        <w:t xml:space="preserve"> (se </w:t>
      </w:r>
      <w:proofErr w:type="spellStart"/>
      <w:r w:rsidRPr="00062E01">
        <w:rPr>
          <w:rFonts w:ascii="Times New Roman" w:hAnsi="Times New Roman" w:cs="Times New Roman"/>
        </w:rPr>
        <w:t>presente</w:t>
      </w:r>
      <w:proofErr w:type="spellEnd"/>
      <w:r w:rsidRPr="00062E01">
        <w:rPr>
          <w:rFonts w:ascii="Times New Roman" w:hAnsi="Times New Roman" w:cs="Times New Roman"/>
        </w:rPr>
        <w:t>)</w:t>
      </w:r>
    </w:p>
    <w:p w:rsidR="00BE4F7F" w:rsidRPr="00062E01" w:rsidRDefault="00752F13" w:rsidP="00062E01">
      <w:pPr>
        <w:spacing w:after="0" w:line="240" w:lineRule="auto"/>
        <w:rPr>
          <w:rFonts w:ascii="Times New Roman" w:hAnsi="Times New Roman" w:cs="Times New Roman"/>
        </w:rPr>
      </w:pPr>
      <w:r w:rsidRPr="00062E01">
        <w:rPr>
          <w:rFonts w:ascii="Times New Roman" w:eastAsia="MS Mincho" w:hAnsi="MS Mincho" w:cs="Times New Roman"/>
        </w:rPr>
        <w:t>☐</w:t>
      </w:r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Permesso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di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soggiorno</w:t>
      </w:r>
      <w:proofErr w:type="spellEnd"/>
      <w:r w:rsidRPr="00062E01">
        <w:rPr>
          <w:rFonts w:ascii="Times New Roman" w:hAnsi="Times New Roman" w:cs="Times New Roman"/>
        </w:rPr>
        <w:t xml:space="preserve"> (solo per </w:t>
      </w:r>
      <w:proofErr w:type="spellStart"/>
      <w:r w:rsidRPr="00062E01">
        <w:rPr>
          <w:rFonts w:ascii="Times New Roman" w:hAnsi="Times New Roman" w:cs="Times New Roman"/>
        </w:rPr>
        <w:t>cittadini</w:t>
      </w:r>
      <w:proofErr w:type="spellEnd"/>
      <w:r w:rsidRPr="00062E01">
        <w:rPr>
          <w:rFonts w:ascii="Times New Roman" w:hAnsi="Times New Roman" w:cs="Times New Roman"/>
        </w:rPr>
        <w:t xml:space="preserve"> non UE)</w:t>
      </w:r>
    </w:p>
    <w:p w:rsidR="00BE4F7F" w:rsidRPr="00062E01" w:rsidRDefault="00752F13" w:rsidP="00062E01">
      <w:pPr>
        <w:spacing w:after="0" w:line="240" w:lineRule="auto"/>
        <w:rPr>
          <w:rFonts w:ascii="Times New Roman" w:hAnsi="Times New Roman" w:cs="Times New Roman"/>
        </w:rPr>
      </w:pPr>
      <w:r w:rsidRPr="00062E01">
        <w:rPr>
          <w:rFonts w:ascii="Times New Roman" w:eastAsia="MS Mincho" w:hAnsi="MS Mincho" w:cs="Times New Roman"/>
        </w:rPr>
        <w:t>☐</w:t>
      </w:r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Altra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documentazione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rilevante</w:t>
      </w:r>
      <w:proofErr w:type="spellEnd"/>
      <w:r w:rsidRPr="00062E01">
        <w:rPr>
          <w:rFonts w:ascii="Times New Roman" w:hAnsi="Times New Roman" w:cs="Times New Roman"/>
        </w:rPr>
        <w:t xml:space="preserve"> (</w:t>
      </w:r>
      <w:proofErr w:type="spellStart"/>
      <w:r w:rsidRPr="00062E01">
        <w:rPr>
          <w:rFonts w:ascii="Times New Roman" w:hAnsi="Times New Roman" w:cs="Times New Roman"/>
        </w:rPr>
        <w:t>eventuale</w:t>
      </w:r>
      <w:proofErr w:type="spellEnd"/>
      <w:r w:rsidRPr="00062E01">
        <w:rPr>
          <w:rFonts w:ascii="Times New Roman" w:hAnsi="Times New Roman" w:cs="Times New Roman"/>
        </w:rPr>
        <w:t>) ___________________________</w:t>
      </w:r>
    </w:p>
    <w:p w:rsidR="00062E01" w:rsidRDefault="00062E01" w:rsidP="00062E01">
      <w:pPr>
        <w:spacing w:after="0"/>
        <w:rPr>
          <w:rFonts w:ascii="Times New Roman" w:hAnsi="Times New Roman" w:cs="Times New Roman"/>
        </w:rPr>
      </w:pPr>
    </w:p>
    <w:p w:rsidR="00BE4F7F" w:rsidRPr="00F00E39" w:rsidRDefault="00752F13" w:rsidP="00062E01">
      <w:pPr>
        <w:spacing w:after="0"/>
        <w:rPr>
          <w:rFonts w:ascii="Times New Roman" w:hAnsi="Times New Roman" w:cs="Times New Roman"/>
          <w:u w:val="single"/>
        </w:rPr>
      </w:pPr>
      <w:r w:rsidRPr="00F00E39">
        <w:rPr>
          <w:rFonts w:ascii="Times New Roman" w:hAnsi="Times New Roman" w:cs="Times New Roman"/>
          <w:u w:val="single"/>
        </w:rPr>
        <w:t>DICHIARAZIONE</w:t>
      </w:r>
    </w:p>
    <w:p w:rsidR="00F00E39" w:rsidRDefault="00F00E39" w:rsidP="009D1080">
      <w:pPr>
        <w:jc w:val="both"/>
        <w:rPr>
          <w:rFonts w:ascii="Times New Roman" w:hAnsi="Times New Roman" w:cs="Times New Roman"/>
        </w:rPr>
      </w:pPr>
    </w:p>
    <w:p w:rsidR="00752F13" w:rsidRPr="00062E01" w:rsidRDefault="00752F13" w:rsidP="009D1080">
      <w:pPr>
        <w:jc w:val="both"/>
        <w:rPr>
          <w:rFonts w:ascii="Times New Roman" w:hAnsi="Times New Roman" w:cs="Times New Roman"/>
        </w:rPr>
      </w:pPr>
      <w:r w:rsidRPr="00062E01">
        <w:rPr>
          <w:rFonts w:ascii="Times New Roman" w:hAnsi="Times New Roman" w:cs="Times New Roman"/>
        </w:rPr>
        <w:t xml:space="preserve">I </w:t>
      </w:r>
      <w:proofErr w:type="spellStart"/>
      <w:r w:rsidRPr="00062E01">
        <w:rPr>
          <w:rFonts w:ascii="Times New Roman" w:hAnsi="Times New Roman" w:cs="Times New Roman"/>
        </w:rPr>
        <w:t>sottoscritti</w:t>
      </w:r>
      <w:proofErr w:type="spellEnd"/>
      <w:r w:rsidRPr="00062E01">
        <w:rPr>
          <w:rFonts w:ascii="Times New Roman" w:hAnsi="Times New Roman" w:cs="Times New Roman"/>
        </w:rPr>
        <w:t xml:space="preserve">, </w:t>
      </w:r>
      <w:proofErr w:type="spellStart"/>
      <w:r w:rsidRPr="00062E01">
        <w:rPr>
          <w:rFonts w:ascii="Times New Roman" w:hAnsi="Times New Roman" w:cs="Times New Roman"/>
        </w:rPr>
        <w:t>consapevoli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delle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responsabilità</w:t>
      </w:r>
      <w:proofErr w:type="spellEnd"/>
      <w:r w:rsidRPr="00062E01">
        <w:rPr>
          <w:rFonts w:ascii="Times New Roman" w:hAnsi="Times New Roman" w:cs="Times New Roman"/>
        </w:rPr>
        <w:t xml:space="preserve"> e </w:t>
      </w:r>
      <w:proofErr w:type="spellStart"/>
      <w:r w:rsidRPr="00062E01">
        <w:rPr>
          <w:rFonts w:ascii="Times New Roman" w:hAnsi="Times New Roman" w:cs="Times New Roman"/>
        </w:rPr>
        <w:t>delle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sanzioni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previste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dagli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articoli</w:t>
      </w:r>
      <w:proofErr w:type="spellEnd"/>
      <w:r w:rsidRPr="00062E01">
        <w:rPr>
          <w:rFonts w:ascii="Times New Roman" w:hAnsi="Times New Roman" w:cs="Times New Roman"/>
        </w:rPr>
        <w:t xml:space="preserve"> 46 e 47 del D.P.R. n. 445/2000 in </w:t>
      </w:r>
      <w:proofErr w:type="spellStart"/>
      <w:r w:rsidRPr="00062E01">
        <w:rPr>
          <w:rFonts w:ascii="Times New Roman" w:hAnsi="Times New Roman" w:cs="Times New Roman"/>
        </w:rPr>
        <w:t>caso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di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dichiarazioni</w:t>
      </w:r>
      <w:proofErr w:type="spellEnd"/>
      <w:r w:rsidR="00ED156A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mendaci</w:t>
      </w:r>
      <w:proofErr w:type="spellEnd"/>
      <w:r w:rsidRPr="00062E01">
        <w:rPr>
          <w:rFonts w:ascii="Times New Roman" w:hAnsi="Times New Roman" w:cs="Times New Roman"/>
        </w:rPr>
        <w:t xml:space="preserve">, </w:t>
      </w:r>
      <w:proofErr w:type="spellStart"/>
      <w:r w:rsidRPr="00062E01">
        <w:rPr>
          <w:rFonts w:ascii="Times New Roman" w:hAnsi="Times New Roman" w:cs="Times New Roman"/>
        </w:rPr>
        <w:t>manifestano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il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proprio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interesse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all’adesione</w:t>
      </w:r>
      <w:proofErr w:type="spellEnd"/>
      <w:r w:rsidRPr="00062E01">
        <w:rPr>
          <w:rFonts w:ascii="Times New Roman" w:hAnsi="Times New Roman" w:cs="Times New Roman"/>
        </w:rPr>
        <w:t xml:space="preserve"> al </w:t>
      </w:r>
      <w:proofErr w:type="spellStart"/>
      <w:r w:rsidRPr="00062E01">
        <w:rPr>
          <w:rFonts w:ascii="Times New Roman" w:hAnsi="Times New Roman" w:cs="Times New Roman"/>
        </w:rPr>
        <w:t>servizio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comunale</w:t>
      </w:r>
      <w:proofErr w:type="spellEnd"/>
      <w:r w:rsidRPr="00062E01">
        <w:rPr>
          <w:rFonts w:ascii="Times New Roman" w:hAnsi="Times New Roman" w:cs="Times New Roman"/>
        </w:rPr>
        <w:t xml:space="preserve"> “</w:t>
      </w:r>
      <w:proofErr w:type="spellStart"/>
      <w:r w:rsidRPr="00062E01">
        <w:rPr>
          <w:rFonts w:ascii="Times New Roman" w:hAnsi="Times New Roman" w:cs="Times New Roman"/>
        </w:rPr>
        <w:t>Micronido</w:t>
      </w:r>
      <w:proofErr w:type="spellEnd"/>
      <w:r w:rsidRPr="00062E01">
        <w:rPr>
          <w:rFonts w:ascii="Times New Roman" w:hAnsi="Times New Roman" w:cs="Times New Roman"/>
        </w:rPr>
        <w:t xml:space="preserve">” per </w:t>
      </w:r>
      <w:proofErr w:type="spellStart"/>
      <w:r w:rsidRPr="00062E01">
        <w:rPr>
          <w:rFonts w:ascii="Times New Roman" w:hAnsi="Times New Roman" w:cs="Times New Roman"/>
        </w:rPr>
        <w:t>l’anno</w:t>
      </w:r>
      <w:proofErr w:type="spellEnd"/>
      <w:r w:rsidR="00ED156A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educativo</w:t>
      </w:r>
      <w:proofErr w:type="spellEnd"/>
      <w:r w:rsidRPr="00062E01">
        <w:rPr>
          <w:rFonts w:ascii="Times New Roman" w:hAnsi="Times New Roman" w:cs="Times New Roman"/>
        </w:rPr>
        <w:t xml:space="preserve"> 2025/2026. </w:t>
      </w:r>
    </w:p>
    <w:p w:rsidR="00752F13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F00E39">
        <w:rPr>
          <w:rFonts w:ascii="Times New Roman" w:hAnsi="Times New Roman" w:cs="Times New Roman"/>
          <w:u w:val="single"/>
        </w:rPr>
        <w:t>Dichiarano</w:t>
      </w:r>
      <w:proofErr w:type="spellEnd"/>
      <w:r w:rsidRPr="00F00E3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00E39">
        <w:rPr>
          <w:rFonts w:ascii="Times New Roman" w:hAnsi="Times New Roman" w:cs="Times New Roman"/>
          <w:u w:val="single"/>
        </w:rPr>
        <w:t>inoltre</w:t>
      </w:r>
      <w:proofErr w:type="spellEnd"/>
      <w:r w:rsidRPr="00F00E3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00E39">
        <w:rPr>
          <w:rFonts w:ascii="Times New Roman" w:hAnsi="Times New Roman" w:cs="Times New Roman"/>
          <w:u w:val="single"/>
        </w:rPr>
        <w:t>di</w:t>
      </w:r>
      <w:proofErr w:type="spellEnd"/>
      <w:r w:rsidRPr="00F00E3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00E39">
        <w:rPr>
          <w:rFonts w:ascii="Times New Roman" w:hAnsi="Times New Roman" w:cs="Times New Roman"/>
          <w:u w:val="single"/>
        </w:rPr>
        <w:t>essere</w:t>
      </w:r>
      <w:proofErr w:type="spellEnd"/>
      <w:r w:rsidRPr="00F00E3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00E39">
        <w:rPr>
          <w:rFonts w:ascii="Times New Roman" w:hAnsi="Times New Roman" w:cs="Times New Roman"/>
          <w:u w:val="single"/>
        </w:rPr>
        <w:t>informati</w:t>
      </w:r>
      <w:proofErr w:type="spellEnd"/>
      <w:r w:rsidRPr="00F00E3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00E39">
        <w:rPr>
          <w:rFonts w:ascii="Times New Roman" w:hAnsi="Times New Roman" w:cs="Times New Roman"/>
          <w:u w:val="single"/>
        </w:rPr>
        <w:t>che</w:t>
      </w:r>
      <w:proofErr w:type="spellEnd"/>
      <w:r w:rsidRPr="00062E01">
        <w:rPr>
          <w:rFonts w:ascii="Times New Roman" w:hAnsi="Times New Roman" w:cs="Times New Roman"/>
        </w:rPr>
        <w:t>:</w:t>
      </w:r>
    </w:p>
    <w:p w:rsidR="00752F13" w:rsidRPr="00062E01" w:rsidRDefault="00752F13" w:rsidP="00F00E39">
      <w:pPr>
        <w:spacing w:after="0" w:line="240" w:lineRule="auto"/>
        <w:rPr>
          <w:rFonts w:ascii="Times New Roman" w:hAnsi="Times New Roman" w:cs="Times New Roman"/>
        </w:rPr>
      </w:pPr>
      <w:r w:rsidRPr="00062E01">
        <w:rPr>
          <w:rFonts w:ascii="Times New Roman" w:hAnsi="Times New Roman" w:cs="Times New Roman"/>
        </w:rPr>
        <w:t xml:space="preserve">– </w:t>
      </w:r>
      <w:proofErr w:type="spellStart"/>
      <w:r w:rsidRPr="00062E01">
        <w:rPr>
          <w:rFonts w:ascii="Times New Roman" w:hAnsi="Times New Roman" w:cs="Times New Roman"/>
        </w:rPr>
        <w:t>il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presente</w:t>
      </w:r>
      <w:proofErr w:type="spellEnd"/>
      <w:r w:rsidRPr="00062E01">
        <w:rPr>
          <w:rFonts w:ascii="Times New Roman" w:hAnsi="Times New Roman" w:cs="Times New Roman"/>
        </w:rPr>
        <w:t xml:space="preserve"> modulo ha </w:t>
      </w:r>
      <w:proofErr w:type="spellStart"/>
      <w:r w:rsidRPr="00062E01">
        <w:rPr>
          <w:rFonts w:ascii="Times New Roman" w:hAnsi="Times New Roman" w:cs="Times New Roman"/>
        </w:rPr>
        <w:t>esclusivamente</w:t>
      </w:r>
      <w:proofErr w:type="spellEnd"/>
      <w:r w:rsidR="009D1080"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finalità</w:t>
      </w:r>
      <w:proofErr w:type="spellEnd"/>
      <w:r w:rsidR="009D1080"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esplorative</w:t>
      </w:r>
      <w:proofErr w:type="spellEnd"/>
      <w:r w:rsidRPr="00062E01">
        <w:rPr>
          <w:rFonts w:ascii="Times New Roman" w:hAnsi="Times New Roman" w:cs="Times New Roman"/>
        </w:rPr>
        <w:t>;</w:t>
      </w:r>
    </w:p>
    <w:p w:rsidR="00752F13" w:rsidRPr="00062E01" w:rsidRDefault="00752F13" w:rsidP="00F00E39">
      <w:pPr>
        <w:spacing w:after="0" w:line="240" w:lineRule="auto"/>
        <w:rPr>
          <w:rFonts w:ascii="Times New Roman" w:hAnsi="Times New Roman" w:cs="Times New Roman"/>
        </w:rPr>
      </w:pPr>
      <w:r w:rsidRPr="00062E01">
        <w:rPr>
          <w:rFonts w:ascii="Times New Roman" w:hAnsi="Times New Roman" w:cs="Times New Roman"/>
        </w:rPr>
        <w:t xml:space="preserve">– </w:t>
      </w:r>
      <w:proofErr w:type="spellStart"/>
      <w:r w:rsidRPr="00062E01">
        <w:rPr>
          <w:rFonts w:ascii="Times New Roman" w:hAnsi="Times New Roman" w:cs="Times New Roman"/>
        </w:rPr>
        <w:t>l’iscrizione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effettiva</w:t>
      </w:r>
      <w:proofErr w:type="spellEnd"/>
      <w:r w:rsidRPr="00062E01">
        <w:rPr>
          <w:rFonts w:ascii="Times New Roman" w:hAnsi="Times New Roman" w:cs="Times New Roman"/>
        </w:rPr>
        <w:t xml:space="preserve"> al </w:t>
      </w:r>
      <w:proofErr w:type="spellStart"/>
      <w:r w:rsidRPr="00062E01">
        <w:rPr>
          <w:rFonts w:ascii="Times New Roman" w:hAnsi="Times New Roman" w:cs="Times New Roman"/>
        </w:rPr>
        <w:t>servizio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sarà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oggetto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di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r w:rsidR="009D1080" w:rsidRPr="00062E01">
        <w:rPr>
          <w:rFonts w:ascii="Times New Roman" w:hAnsi="Times New Roman" w:cs="Times New Roman"/>
        </w:rPr>
        <w:t>apposit</w:t>
      </w:r>
      <w:r w:rsidR="00ED156A">
        <w:rPr>
          <w:rFonts w:ascii="Times New Roman" w:hAnsi="Times New Roman" w:cs="Times New Roman"/>
        </w:rPr>
        <w:t>o</w:t>
      </w:r>
      <w:r w:rsidR="009D1080"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avviso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pubblico</w:t>
      </w:r>
      <w:proofErr w:type="spellEnd"/>
      <w:r w:rsidRPr="00062E01">
        <w:rPr>
          <w:rFonts w:ascii="Times New Roman" w:hAnsi="Times New Roman" w:cs="Times New Roman"/>
        </w:rPr>
        <w:t>;</w:t>
      </w:r>
    </w:p>
    <w:p w:rsidR="00BE4F7F" w:rsidRPr="00062E01" w:rsidRDefault="00752F13" w:rsidP="00F00E39">
      <w:pPr>
        <w:spacing w:after="0" w:line="240" w:lineRule="auto"/>
        <w:rPr>
          <w:rFonts w:ascii="Times New Roman" w:hAnsi="Times New Roman" w:cs="Times New Roman"/>
        </w:rPr>
      </w:pPr>
      <w:r w:rsidRPr="00062E01">
        <w:rPr>
          <w:rFonts w:ascii="Times New Roman" w:hAnsi="Times New Roman" w:cs="Times New Roman"/>
        </w:rPr>
        <w:t xml:space="preserve">– </w:t>
      </w:r>
      <w:proofErr w:type="spellStart"/>
      <w:r w:rsidRPr="00062E01">
        <w:rPr>
          <w:rFonts w:ascii="Times New Roman" w:hAnsi="Times New Roman" w:cs="Times New Roman"/>
        </w:rPr>
        <w:t>l’informazione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sulla</w:t>
      </w:r>
      <w:proofErr w:type="spellEnd"/>
      <w:r w:rsidRPr="00062E01">
        <w:rPr>
          <w:rFonts w:ascii="Times New Roman" w:hAnsi="Times New Roman" w:cs="Times New Roman"/>
        </w:rPr>
        <w:t xml:space="preserve"> fascia </w:t>
      </w:r>
      <w:proofErr w:type="spellStart"/>
      <w:r w:rsidRPr="00062E01">
        <w:rPr>
          <w:rFonts w:ascii="Times New Roman" w:hAnsi="Times New Roman" w:cs="Times New Roman"/>
        </w:rPr>
        <w:t>reddituale</w:t>
      </w:r>
      <w:proofErr w:type="spellEnd"/>
      <w:r w:rsidRPr="00062E01">
        <w:rPr>
          <w:rFonts w:ascii="Times New Roman" w:hAnsi="Times New Roman" w:cs="Times New Roman"/>
        </w:rPr>
        <w:t xml:space="preserve"> ha </w:t>
      </w:r>
      <w:proofErr w:type="spellStart"/>
      <w:r w:rsidRPr="00062E01">
        <w:rPr>
          <w:rFonts w:ascii="Times New Roman" w:hAnsi="Times New Roman" w:cs="Times New Roman"/>
        </w:rPr>
        <w:t>valore</w:t>
      </w:r>
      <w:proofErr w:type="spellEnd"/>
      <w:r w:rsidRPr="00062E01">
        <w:rPr>
          <w:rFonts w:ascii="Times New Roman" w:hAnsi="Times New Roman" w:cs="Times New Roman"/>
        </w:rPr>
        <w:t xml:space="preserve"> </w:t>
      </w:r>
      <w:proofErr w:type="spellStart"/>
      <w:r w:rsidRPr="00062E01">
        <w:rPr>
          <w:rFonts w:ascii="Times New Roman" w:hAnsi="Times New Roman" w:cs="Times New Roman"/>
        </w:rPr>
        <w:t>indicativo</w:t>
      </w:r>
      <w:proofErr w:type="spellEnd"/>
      <w:r w:rsidRPr="00062E01">
        <w:rPr>
          <w:rFonts w:ascii="Times New Roman" w:hAnsi="Times New Roman" w:cs="Times New Roman"/>
        </w:rPr>
        <w:t xml:space="preserve"> e non </w:t>
      </w:r>
      <w:proofErr w:type="spellStart"/>
      <w:r w:rsidRPr="00062E01">
        <w:rPr>
          <w:rFonts w:ascii="Times New Roman" w:hAnsi="Times New Roman" w:cs="Times New Roman"/>
        </w:rPr>
        <w:t>vincolante</w:t>
      </w:r>
      <w:proofErr w:type="spellEnd"/>
      <w:r w:rsidRPr="00062E01">
        <w:rPr>
          <w:rFonts w:ascii="Times New Roman" w:hAnsi="Times New Roman" w:cs="Times New Roman"/>
        </w:rPr>
        <w:t>.</w:t>
      </w:r>
    </w:p>
    <w:p w:rsidR="00752F13" w:rsidRPr="00062E01" w:rsidRDefault="00752F13" w:rsidP="009D1080">
      <w:pPr>
        <w:rPr>
          <w:rFonts w:ascii="Times New Roman" w:hAnsi="Times New Roman" w:cs="Times New Roman"/>
        </w:rPr>
      </w:pPr>
    </w:p>
    <w:p w:rsidR="00BE4F7F" w:rsidRPr="00062E01" w:rsidRDefault="00752F13" w:rsidP="009D1080">
      <w:pPr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Luogo</w:t>
      </w:r>
      <w:proofErr w:type="spellEnd"/>
      <w:r w:rsidRPr="00062E01">
        <w:rPr>
          <w:rFonts w:ascii="Times New Roman" w:hAnsi="Times New Roman" w:cs="Times New Roman"/>
        </w:rPr>
        <w:t xml:space="preserve"> e data: ___________________________</w:t>
      </w:r>
    </w:p>
    <w:p w:rsidR="00752F13" w:rsidRPr="00062E01" w:rsidRDefault="00752F13" w:rsidP="009D1080">
      <w:pPr>
        <w:ind w:left="5040" w:firstLine="720"/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Firme</w:t>
      </w:r>
      <w:proofErr w:type="spellEnd"/>
      <w:r w:rsidRPr="00062E01">
        <w:rPr>
          <w:rFonts w:ascii="Times New Roman" w:hAnsi="Times New Roman" w:cs="Times New Roman"/>
        </w:rPr>
        <w:t>:</w:t>
      </w:r>
    </w:p>
    <w:p w:rsidR="00752F13" w:rsidRPr="00062E01" w:rsidRDefault="00752F13" w:rsidP="009D1080">
      <w:pPr>
        <w:ind w:left="3600"/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Genitore</w:t>
      </w:r>
      <w:proofErr w:type="spellEnd"/>
      <w:r w:rsidRPr="00062E01">
        <w:rPr>
          <w:rFonts w:ascii="Times New Roman" w:hAnsi="Times New Roman" w:cs="Times New Roman"/>
        </w:rPr>
        <w:t xml:space="preserve"> 1 / </w:t>
      </w:r>
      <w:proofErr w:type="spellStart"/>
      <w:r w:rsidRPr="00062E01">
        <w:rPr>
          <w:rFonts w:ascii="Times New Roman" w:hAnsi="Times New Roman" w:cs="Times New Roman"/>
        </w:rPr>
        <w:t>Tutore</w:t>
      </w:r>
      <w:proofErr w:type="spellEnd"/>
      <w:r w:rsidRPr="00062E01">
        <w:rPr>
          <w:rFonts w:ascii="Times New Roman" w:hAnsi="Times New Roman" w:cs="Times New Roman"/>
        </w:rPr>
        <w:t>: ___________________________</w:t>
      </w:r>
      <w:r w:rsidR="009D1080" w:rsidRPr="00062E01">
        <w:rPr>
          <w:rFonts w:ascii="Times New Roman" w:hAnsi="Times New Roman" w:cs="Times New Roman"/>
        </w:rPr>
        <w:t>___________</w:t>
      </w:r>
      <w:r w:rsidR="00062E01">
        <w:rPr>
          <w:rFonts w:ascii="Times New Roman" w:hAnsi="Times New Roman" w:cs="Times New Roman"/>
        </w:rPr>
        <w:t>_______</w:t>
      </w:r>
    </w:p>
    <w:p w:rsidR="00BE4F7F" w:rsidRPr="00062E01" w:rsidRDefault="00752F13" w:rsidP="009D1080">
      <w:pPr>
        <w:ind w:left="3600"/>
        <w:rPr>
          <w:rFonts w:ascii="Times New Roman" w:hAnsi="Times New Roman" w:cs="Times New Roman"/>
        </w:rPr>
      </w:pPr>
      <w:proofErr w:type="spellStart"/>
      <w:r w:rsidRPr="00062E01">
        <w:rPr>
          <w:rFonts w:ascii="Times New Roman" w:hAnsi="Times New Roman" w:cs="Times New Roman"/>
        </w:rPr>
        <w:t>Genitore</w:t>
      </w:r>
      <w:proofErr w:type="spellEnd"/>
      <w:r w:rsidRPr="00062E01">
        <w:rPr>
          <w:rFonts w:ascii="Times New Roman" w:hAnsi="Times New Roman" w:cs="Times New Roman"/>
        </w:rPr>
        <w:t xml:space="preserve"> 2 (se </w:t>
      </w:r>
      <w:proofErr w:type="spellStart"/>
      <w:r w:rsidRPr="00062E01">
        <w:rPr>
          <w:rFonts w:ascii="Times New Roman" w:hAnsi="Times New Roman" w:cs="Times New Roman"/>
        </w:rPr>
        <w:t>presente</w:t>
      </w:r>
      <w:proofErr w:type="spellEnd"/>
      <w:r w:rsidRPr="00062E01">
        <w:rPr>
          <w:rFonts w:ascii="Times New Roman" w:hAnsi="Times New Roman" w:cs="Times New Roman"/>
        </w:rPr>
        <w:t>): ___________________________</w:t>
      </w:r>
      <w:r w:rsidR="009D1080" w:rsidRPr="00062E01">
        <w:rPr>
          <w:rFonts w:ascii="Times New Roman" w:hAnsi="Times New Roman" w:cs="Times New Roman"/>
        </w:rPr>
        <w:t>_____</w:t>
      </w:r>
      <w:r w:rsidR="00062E01">
        <w:rPr>
          <w:rFonts w:ascii="Times New Roman" w:hAnsi="Times New Roman" w:cs="Times New Roman"/>
        </w:rPr>
        <w:t>_____________</w:t>
      </w:r>
    </w:p>
    <w:sectPr w:rsidR="00BE4F7F" w:rsidRPr="00062E0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>
    <w:useFELayout/>
  </w:compat>
  <w:rsids>
    <w:rsidRoot w:val="00B47730"/>
    <w:rsid w:val="00034616"/>
    <w:rsid w:val="0006063C"/>
    <w:rsid w:val="00062E01"/>
    <w:rsid w:val="000F65F3"/>
    <w:rsid w:val="0015074B"/>
    <w:rsid w:val="0029639D"/>
    <w:rsid w:val="00326F90"/>
    <w:rsid w:val="006B49AA"/>
    <w:rsid w:val="00752F13"/>
    <w:rsid w:val="009D1080"/>
    <w:rsid w:val="00A849D8"/>
    <w:rsid w:val="00AA1D8D"/>
    <w:rsid w:val="00B47730"/>
    <w:rsid w:val="00BE4F7F"/>
    <w:rsid w:val="00CB0664"/>
    <w:rsid w:val="00ED156A"/>
    <w:rsid w:val="00F00E39"/>
    <w:rsid w:val="00F82EEF"/>
    <w:rsid w:val="00FA151E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AA1D8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Elencochiaro1">
    <w:name w:val="Elenco chiaro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gliachiara1">
    <w:name w:val="Griglia chiara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fondomedio11">
    <w:name w:val="Sfondo medio 1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1-Colore11">
    <w:name w:val="Sfondo medio 1 - Colore 1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21">
    <w:name w:val="Sfondo medio 2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fondomedio2-Colore11">
    <w:name w:val="Sfondo medio 2 - Colore 1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1">
    <w:name w:val="Elenco medio 1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Elencomedio1-Colore11">
    <w:name w:val="Elenco medio 1 - Colore 1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Elencomedio21">
    <w:name w:val="Elenco medio 2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gliamedia11">
    <w:name w:val="Griglia media 1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Grigliamedia21">
    <w:name w:val="Griglia media 2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igliamedia31">
    <w:name w:val="Griglia media 3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Elencoscuro1">
    <w:name w:val="Elenco scuro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Sfondoacolori1">
    <w:name w:val="Sfondo a colori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Elencoacolori1">
    <w:name w:val="Elenco a colori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gliaacolori1">
    <w:name w:val="Griglia a colori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Antonella</cp:lastModifiedBy>
  <cp:revision>6</cp:revision>
  <dcterms:created xsi:type="dcterms:W3CDTF">2025-06-30T12:07:00Z</dcterms:created>
  <dcterms:modified xsi:type="dcterms:W3CDTF">2025-07-08T08:01:00Z</dcterms:modified>
</cp:coreProperties>
</file>