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74D" w:rsidRPr="00721C8D" w:rsidRDefault="00F97C82" w:rsidP="00721C8D">
      <w:pPr>
        <w:pStyle w:val="Titolo1"/>
        <w:spacing w:before="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21C8D">
        <w:rPr>
          <w:rFonts w:ascii="Times New Roman" w:hAnsi="Times New Roman" w:cs="Times New Roman"/>
          <w:color w:val="auto"/>
          <w:sz w:val="22"/>
          <w:szCs w:val="22"/>
        </w:rPr>
        <w:t>DICHIARAZIONE SUL REGIME FISCALE DELL’ENTE DEL TERZO SETTORE</w:t>
      </w:r>
    </w:p>
    <w:p w:rsidR="00721C8D" w:rsidRPr="00721C8D" w:rsidRDefault="00721C8D" w:rsidP="00721C8D">
      <w:pPr>
        <w:spacing w:line="240" w:lineRule="auto"/>
        <w:jc w:val="both"/>
        <w:rPr>
          <w:rFonts w:ascii="Times New Roman" w:hAnsi="Times New Roman" w:cs="Times New Roman"/>
        </w:rPr>
      </w:pPr>
    </w:p>
    <w:p w:rsidR="0074774D" w:rsidRPr="00721C8D" w:rsidRDefault="00F97C82" w:rsidP="00F97C82">
      <w:pPr>
        <w:spacing w:line="240" w:lineRule="auto"/>
        <w:jc w:val="right"/>
        <w:rPr>
          <w:rFonts w:ascii="Times New Roman" w:hAnsi="Times New Roman" w:cs="Times New Roman"/>
        </w:rPr>
      </w:pPr>
      <w:r w:rsidRPr="00721C8D">
        <w:rPr>
          <w:rFonts w:ascii="Times New Roman" w:hAnsi="Times New Roman" w:cs="Times New Roman"/>
        </w:rPr>
        <w:t xml:space="preserve">Al </w:t>
      </w:r>
      <w:proofErr w:type="spellStart"/>
      <w:r w:rsidRPr="00721C8D">
        <w:rPr>
          <w:rFonts w:ascii="Times New Roman" w:hAnsi="Times New Roman" w:cs="Times New Roman"/>
        </w:rPr>
        <w:t>Comune</w:t>
      </w:r>
      <w:proofErr w:type="spellEnd"/>
      <w:r w:rsidRPr="00721C8D">
        <w:rPr>
          <w:rFonts w:ascii="Times New Roman" w:hAnsi="Times New Roman" w:cs="Times New Roman"/>
        </w:rPr>
        <w:t xml:space="preserve"> </w:t>
      </w:r>
      <w:proofErr w:type="spellStart"/>
      <w:r w:rsidRPr="00721C8D">
        <w:rPr>
          <w:rFonts w:ascii="Times New Roman" w:hAnsi="Times New Roman" w:cs="Times New Roman"/>
        </w:rPr>
        <w:t>di</w:t>
      </w:r>
      <w:proofErr w:type="spellEnd"/>
      <w:r w:rsidRPr="00721C8D">
        <w:rPr>
          <w:rFonts w:ascii="Times New Roman" w:hAnsi="Times New Roman" w:cs="Times New Roman"/>
        </w:rPr>
        <w:t xml:space="preserve"> ____________________</w:t>
      </w:r>
    </w:p>
    <w:p w:rsidR="00721C8D" w:rsidRPr="00721C8D" w:rsidRDefault="00721C8D" w:rsidP="00721C8D">
      <w:pPr>
        <w:spacing w:line="240" w:lineRule="auto"/>
        <w:jc w:val="both"/>
        <w:rPr>
          <w:rFonts w:ascii="Times New Roman" w:hAnsi="Times New Roman" w:cs="Times New Roman"/>
        </w:rPr>
      </w:pPr>
    </w:p>
    <w:p w:rsidR="0074774D" w:rsidRPr="00721C8D" w:rsidRDefault="00F97C82" w:rsidP="00721C8D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721C8D">
        <w:rPr>
          <w:rFonts w:ascii="Times New Roman" w:hAnsi="Times New Roman" w:cs="Times New Roman"/>
        </w:rPr>
        <w:t>Oggetto</w:t>
      </w:r>
      <w:proofErr w:type="spellEnd"/>
      <w:r w:rsidRPr="00721C8D">
        <w:rPr>
          <w:rFonts w:ascii="Times New Roman" w:hAnsi="Times New Roman" w:cs="Times New Roman"/>
        </w:rPr>
        <w:t>: Co</w:t>
      </w:r>
      <w:r w:rsidR="00721C8D">
        <w:rPr>
          <w:rFonts w:ascii="Times New Roman" w:hAnsi="Times New Roman" w:cs="Times New Roman"/>
        </w:rPr>
        <w:t xml:space="preserve">- </w:t>
      </w:r>
      <w:proofErr w:type="spellStart"/>
      <w:r w:rsidRPr="00721C8D">
        <w:rPr>
          <w:rFonts w:ascii="Times New Roman" w:hAnsi="Times New Roman" w:cs="Times New Roman"/>
        </w:rPr>
        <w:t>progettazione</w:t>
      </w:r>
      <w:proofErr w:type="spellEnd"/>
      <w:r w:rsidRPr="00721C8D">
        <w:rPr>
          <w:rFonts w:ascii="Times New Roman" w:hAnsi="Times New Roman" w:cs="Times New Roman"/>
        </w:rPr>
        <w:t xml:space="preserve"> </w:t>
      </w:r>
      <w:proofErr w:type="spellStart"/>
      <w:r w:rsidRPr="00721C8D">
        <w:rPr>
          <w:rFonts w:ascii="Times New Roman" w:hAnsi="Times New Roman" w:cs="Times New Roman"/>
        </w:rPr>
        <w:t>ai</w:t>
      </w:r>
      <w:proofErr w:type="spellEnd"/>
      <w:r w:rsidRPr="00721C8D">
        <w:rPr>
          <w:rFonts w:ascii="Times New Roman" w:hAnsi="Times New Roman" w:cs="Times New Roman"/>
        </w:rPr>
        <w:t xml:space="preserve"> </w:t>
      </w:r>
      <w:proofErr w:type="spellStart"/>
      <w:r w:rsidRPr="00721C8D">
        <w:rPr>
          <w:rFonts w:ascii="Times New Roman" w:hAnsi="Times New Roman" w:cs="Times New Roman"/>
        </w:rPr>
        <w:t>sensi</w:t>
      </w:r>
      <w:proofErr w:type="spellEnd"/>
      <w:r w:rsidRPr="00721C8D">
        <w:rPr>
          <w:rFonts w:ascii="Times New Roman" w:hAnsi="Times New Roman" w:cs="Times New Roman"/>
        </w:rPr>
        <w:t xml:space="preserve"> </w:t>
      </w:r>
      <w:proofErr w:type="spellStart"/>
      <w:r w:rsidRPr="00721C8D">
        <w:rPr>
          <w:rFonts w:ascii="Times New Roman" w:hAnsi="Times New Roman" w:cs="Times New Roman"/>
        </w:rPr>
        <w:t>dell’art</w:t>
      </w:r>
      <w:proofErr w:type="spellEnd"/>
      <w:r w:rsidRPr="00721C8D">
        <w:rPr>
          <w:rFonts w:ascii="Times New Roman" w:hAnsi="Times New Roman" w:cs="Times New Roman"/>
        </w:rPr>
        <w:t>. 55 del D.Lgs. 117/2017 – Dichiarazione sul regime fiscale dell’Ente del Terzo Settore</w:t>
      </w:r>
    </w:p>
    <w:p w:rsidR="0074774D" w:rsidRPr="00721C8D" w:rsidRDefault="0074774D" w:rsidP="00721C8D">
      <w:pPr>
        <w:spacing w:line="240" w:lineRule="auto"/>
        <w:jc w:val="both"/>
        <w:rPr>
          <w:rFonts w:ascii="Times New Roman" w:hAnsi="Times New Roman" w:cs="Times New Roman"/>
        </w:rPr>
      </w:pPr>
    </w:p>
    <w:p w:rsidR="0074774D" w:rsidRPr="00721C8D" w:rsidRDefault="00F97C82" w:rsidP="00721C8D">
      <w:pPr>
        <w:spacing w:line="240" w:lineRule="auto"/>
        <w:jc w:val="both"/>
        <w:rPr>
          <w:rFonts w:ascii="Times New Roman" w:hAnsi="Times New Roman" w:cs="Times New Roman"/>
        </w:rPr>
      </w:pPr>
      <w:r w:rsidRPr="00721C8D">
        <w:rPr>
          <w:rFonts w:ascii="Times New Roman" w:hAnsi="Times New Roman" w:cs="Times New Roman"/>
        </w:rPr>
        <w:t>Il/La sottoscritto/a ____________________, nato/a a ____________________ il ____________________ e residente in ____________________, in qualità di ____________________ dell’Ente del Terzo Settore ____________________, con sede legale in ____________________ – C.F. ____________________ – P.IVA ____________________ –__,</w:t>
      </w:r>
    </w:p>
    <w:p w:rsidR="0074774D" w:rsidRDefault="00F97C82" w:rsidP="00721C8D">
      <w:pPr>
        <w:pStyle w:val="Titolo2"/>
        <w:spacing w:before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721C8D">
        <w:rPr>
          <w:rFonts w:ascii="Times New Roman" w:hAnsi="Times New Roman" w:cs="Times New Roman"/>
          <w:color w:val="auto"/>
          <w:sz w:val="22"/>
          <w:szCs w:val="22"/>
        </w:rPr>
        <w:t>DICHIARA</w:t>
      </w:r>
    </w:p>
    <w:p w:rsidR="00721C8D" w:rsidRPr="00721C8D" w:rsidRDefault="00721C8D" w:rsidP="00721C8D"/>
    <w:p w:rsidR="00721C8D" w:rsidRDefault="00721C8D" w:rsidP="00721C8D">
      <w:pPr>
        <w:spacing w:line="240" w:lineRule="auto"/>
        <w:jc w:val="both"/>
        <w:rPr>
          <w:rFonts w:ascii="Times New Roman" w:hAnsi="Times New Roman" w:cs="Times New Roman"/>
        </w:rPr>
      </w:pPr>
      <w:r w:rsidRPr="00721C8D">
        <w:rPr>
          <w:rFonts w:cs="Times New Roman"/>
        </w:rPr>
        <w:t>☐</w:t>
      </w:r>
      <w:r>
        <w:rPr>
          <w:rFonts w:cs="Times New Roman"/>
        </w:rPr>
        <w:t xml:space="preserve"> </w:t>
      </w:r>
      <w:proofErr w:type="spellStart"/>
      <w:r w:rsidR="00F97C82" w:rsidRPr="00721C8D">
        <w:rPr>
          <w:rFonts w:ascii="Times New Roman" w:hAnsi="Times New Roman" w:cs="Times New Roman"/>
        </w:rPr>
        <w:t>che</w:t>
      </w:r>
      <w:proofErr w:type="spellEnd"/>
      <w:r w:rsidR="00F97C82" w:rsidRPr="00721C8D">
        <w:rPr>
          <w:rFonts w:ascii="Times New Roman" w:hAnsi="Times New Roman" w:cs="Times New Roman"/>
        </w:rPr>
        <w:t xml:space="preserve"> </w:t>
      </w:r>
      <w:proofErr w:type="spellStart"/>
      <w:r w:rsidR="00F97C82" w:rsidRPr="00721C8D">
        <w:rPr>
          <w:rFonts w:ascii="Times New Roman" w:hAnsi="Times New Roman" w:cs="Times New Roman"/>
        </w:rPr>
        <w:t>l’Ente</w:t>
      </w:r>
      <w:proofErr w:type="spellEnd"/>
      <w:r w:rsidR="00F97C82" w:rsidRPr="00721C8D">
        <w:rPr>
          <w:rFonts w:ascii="Times New Roman" w:hAnsi="Times New Roman" w:cs="Times New Roman"/>
        </w:rPr>
        <w:t xml:space="preserve"> </w:t>
      </w:r>
      <w:proofErr w:type="spellStart"/>
      <w:r w:rsidR="00F97C82" w:rsidRPr="00721C8D">
        <w:rPr>
          <w:rFonts w:ascii="Times New Roman" w:hAnsi="Times New Roman" w:cs="Times New Roman"/>
        </w:rPr>
        <w:t>rientra</w:t>
      </w:r>
      <w:proofErr w:type="spellEnd"/>
      <w:r w:rsidR="00F97C82" w:rsidRPr="00721C8D">
        <w:rPr>
          <w:rFonts w:ascii="Times New Roman" w:hAnsi="Times New Roman" w:cs="Times New Roman"/>
        </w:rPr>
        <w:t xml:space="preserve"> </w:t>
      </w:r>
      <w:proofErr w:type="spellStart"/>
      <w:r w:rsidR="00F97C82" w:rsidRPr="00721C8D">
        <w:rPr>
          <w:rFonts w:ascii="Times New Roman" w:hAnsi="Times New Roman" w:cs="Times New Roman"/>
        </w:rPr>
        <w:t>tra</w:t>
      </w:r>
      <w:proofErr w:type="spellEnd"/>
      <w:r w:rsidR="00F97C82" w:rsidRPr="00721C8D">
        <w:rPr>
          <w:rFonts w:ascii="Times New Roman" w:hAnsi="Times New Roman" w:cs="Times New Roman"/>
        </w:rPr>
        <w:t xml:space="preserve"> gli Enti del Terzo Settore di cui al D.Lgs. 117/2017, </w:t>
      </w:r>
      <w:proofErr w:type="spellStart"/>
      <w:r w:rsidR="00F97C82" w:rsidRPr="00721C8D">
        <w:rPr>
          <w:rFonts w:ascii="Times New Roman" w:hAnsi="Times New Roman" w:cs="Times New Roman"/>
        </w:rPr>
        <w:t>iscritto</w:t>
      </w:r>
      <w:proofErr w:type="spellEnd"/>
      <w:r w:rsidR="00F97C82" w:rsidRPr="00721C8D">
        <w:rPr>
          <w:rFonts w:ascii="Times New Roman" w:hAnsi="Times New Roman" w:cs="Times New Roman"/>
        </w:rPr>
        <w:t xml:space="preserve"> al </w:t>
      </w:r>
      <w:proofErr w:type="spellStart"/>
      <w:r w:rsidR="00F97C82" w:rsidRPr="00721C8D">
        <w:rPr>
          <w:rFonts w:ascii="Times New Roman" w:hAnsi="Times New Roman" w:cs="Times New Roman"/>
        </w:rPr>
        <w:t>Registro</w:t>
      </w:r>
      <w:proofErr w:type="spellEnd"/>
      <w:r w:rsidR="00F97C82" w:rsidRPr="00721C8D">
        <w:rPr>
          <w:rFonts w:ascii="Times New Roman" w:hAnsi="Times New Roman" w:cs="Times New Roman"/>
        </w:rPr>
        <w:t xml:space="preserve"> </w:t>
      </w:r>
      <w:proofErr w:type="spellStart"/>
      <w:r w:rsidR="00F97C82" w:rsidRPr="00721C8D">
        <w:rPr>
          <w:rFonts w:ascii="Times New Roman" w:hAnsi="Times New Roman" w:cs="Times New Roman"/>
        </w:rPr>
        <w:t>Unico</w:t>
      </w:r>
      <w:proofErr w:type="spellEnd"/>
      <w:r w:rsidR="00F97C82" w:rsidRPr="00721C8D">
        <w:rPr>
          <w:rFonts w:ascii="Times New Roman" w:hAnsi="Times New Roman" w:cs="Times New Roman"/>
        </w:rPr>
        <w:t xml:space="preserve"> </w:t>
      </w:r>
      <w:proofErr w:type="spellStart"/>
      <w:r w:rsidR="00F97C82" w:rsidRPr="00721C8D">
        <w:rPr>
          <w:rFonts w:ascii="Times New Roman" w:hAnsi="Times New Roman" w:cs="Times New Roman"/>
        </w:rPr>
        <w:t>Nazionale</w:t>
      </w:r>
      <w:proofErr w:type="spellEnd"/>
      <w:r w:rsidR="00F97C82" w:rsidRPr="00721C8D">
        <w:rPr>
          <w:rFonts w:ascii="Times New Roman" w:hAnsi="Times New Roman" w:cs="Times New Roman"/>
        </w:rPr>
        <w:t xml:space="preserve"> del </w:t>
      </w:r>
      <w:proofErr w:type="spellStart"/>
      <w:r w:rsidR="00F97C82" w:rsidRPr="00721C8D">
        <w:rPr>
          <w:rFonts w:ascii="Times New Roman" w:hAnsi="Times New Roman" w:cs="Times New Roman"/>
        </w:rPr>
        <w:t>Terzo</w:t>
      </w:r>
      <w:proofErr w:type="spellEnd"/>
      <w:r w:rsidR="00F97C82" w:rsidRPr="00721C8D">
        <w:rPr>
          <w:rFonts w:ascii="Times New Roman" w:hAnsi="Times New Roman" w:cs="Times New Roman"/>
        </w:rPr>
        <w:t xml:space="preserve"> </w:t>
      </w:r>
      <w:proofErr w:type="spellStart"/>
      <w:r w:rsidR="00F97C82" w:rsidRPr="00721C8D">
        <w:rPr>
          <w:rFonts w:ascii="Times New Roman" w:hAnsi="Times New Roman" w:cs="Times New Roman"/>
        </w:rPr>
        <w:t>Settore</w:t>
      </w:r>
      <w:proofErr w:type="spellEnd"/>
      <w:r w:rsidR="00F97C82" w:rsidRPr="00721C8D">
        <w:rPr>
          <w:rFonts w:ascii="Times New Roman" w:hAnsi="Times New Roman" w:cs="Times New Roman"/>
        </w:rPr>
        <w:t xml:space="preserve"> (RUNTS)</w:t>
      </w:r>
      <w:r w:rsidRPr="00721C8D">
        <w:rPr>
          <w:rFonts w:ascii="Times New Roman" w:hAnsi="Times New Roman" w:cs="Times New Roman"/>
        </w:rPr>
        <w:t xml:space="preserve"> al n. ______________ ;</w:t>
      </w:r>
    </w:p>
    <w:p w:rsidR="00721C8D" w:rsidRPr="00721C8D" w:rsidRDefault="00721C8D" w:rsidP="00721C8D">
      <w:pPr>
        <w:spacing w:line="240" w:lineRule="auto"/>
        <w:jc w:val="both"/>
        <w:rPr>
          <w:rFonts w:ascii="Times New Roman" w:hAnsi="Times New Roman" w:cs="Times New Roman"/>
        </w:rPr>
      </w:pPr>
      <w:r w:rsidRPr="00721C8D">
        <w:rPr>
          <w:rFonts w:cs="Times New Roman"/>
        </w:rPr>
        <w:t>☐</w:t>
      </w:r>
      <w:r>
        <w:rPr>
          <w:rFonts w:cs="Times New Roman"/>
        </w:rPr>
        <w:t xml:space="preserve"> </w:t>
      </w:r>
      <w:proofErr w:type="spellStart"/>
      <w:r w:rsidRPr="00721C8D">
        <w:rPr>
          <w:rFonts w:ascii="Times New Roman" w:hAnsi="Times New Roman" w:cs="Times New Roman"/>
        </w:rPr>
        <w:t>che</w:t>
      </w:r>
      <w:proofErr w:type="spellEnd"/>
      <w:r w:rsidRPr="00721C8D">
        <w:rPr>
          <w:rFonts w:ascii="Times New Roman" w:hAnsi="Times New Roman" w:cs="Times New Roman"/>
        </w:rPr>
        <w:t xml:space="preserve"> ha </w:t>
      </w:r>
      <w:proofErr w:type="spellStart"/>
      <w:r w:rsidRPr="00721C8D">
        <w:rPr>
          <w:rFonts w:ascii="Times New Roman" w:hAnsi="Times New Roman" w:cs="Times New Roman"/>
        </w:rPr>
        <w:t>fatto</w:t>
      </w:r>
      <w:proofErr w:type="spellEnd"/>
      <w:r w:rsidRPr="00721C8D">
        <w:rPr>
          <w:rFonts w:ascii="Times New Roman" w:hAnsi="Times New Roman" w:cs="Times New Roman"/>
        </w:rPr>
        <w:t xml:space="preserve"> </w:t>
      </w:r>
      <w:proofErr w:type="spellStart"/>
      <w:r w:rsidRPr="00721C8D">
        <w:rPr>
          <w:rFonts w:ascii="Times New Roman" w:hAnsi="Times New Roman" w:cs="Times New Roman"/>
        </w:rPr>
        <w:t>richiesta</w:t>
      </w:r>
      <w:proofErr w:type="spellEnd"/>
      <w:r w:rsidRPr="00721C8D">
        <w:rPr>
          <w:rFonts w:ascii="Times New Roman" w:hAnsi="Times New Roman" w:cs="Times New Roman"/>
        </w:rPr>
        <w:t xml:space="preserve"> </w:t>
      </w:r>
      <w:proofErr w:type="spellStart"/>
      <w:r w:rsidRPr="00721C8D">
        <w:rPr>
          <w:rFonts w:ascii="Times New Roman" w:hAnsi="Times New Roman" w:cs="Times New Roman"/>
        </w:rPr>
        <w:t>d’iscrizione</w:t>
      </w:r>
      <w:proofErr w:type="spellEnd"/>
      <w:r w:rsidRPr="00721C8D">
        <w:rPr>
          <w:rFonts w:ascii="Times New Roman" w:hAnsi="Times New Roman" w:cs="Times New Roman"/>
        </w:rPr>
        <w:t xml:space="preserve"> in data _________________</w:t>
      </w:r>
      <w:r w:rsidR="00F97C82" w:rsidRPr="00721C8D">
        <w:rPr>
          <w:rFonts w:ascii="Times New Roman" w:hAnsi="Times New Roman" w:cs="Times New Roman"/>
        </w:rPr>
        <w:t>;</w:t>
      </w:r>
    </w:p>
    <w:p w:rsidR="00721C8D" w:rsidRPr="00721C8D" w:rsidRDefault="00721C8D" w:rsidP="00721C8D">
      <w:pPr>
        <w:spacing w:line="240" w:lineRule="auto"/>
        <w:jc w:val="both"/>
        <w:rPr>
          <w:rFonts w:ascii="Times New Roman" w:hAnsi="Times New Roman" w:cs="Times New Roman"/>
        </w:rPr>
      </w:pPr>
      <w:r w:rsidRPr="00721C8D">
        <w:rPr>
          <w:rFonts w:cs="Times New Roman"/>
        </w:rPr>
        <w:t>☐</w:t>
      </w:r>
      <w:r>
        <w:rPr>
          <w:rFonts w:cs="Times New Roman"/>
        </w:rPr>
        <w:t xml:space="preserve"> </w:t>
      </w:r>
      <w:proofErr w:type="spellStart"/>
      <w:r w:rsidR="00F97C82" w:rsidRPr="00721C8D">
        <w:rPr>
          <w:rFonts w:ascii="Times New Roman" w:hAnsi="Times New Roman" w:cs="Times New Roman"/>
        </w:rPr>
        <w:t>che</w:t>
      </w:r>
      <w:proofErr w:type="spellEnd"/>
      <w:r w:rsidR="00F97C82" w:rsidRPr="00721C8D">
        <w:rPr>
          <w:rFonts w:ascii="Times New Roman" w:hAnsi="Times New Roman" w:cs="Times New Roman"/>
        </w:rPr>
        <w:t xml:space="preserve"> </w:t>
      </w:r>
      <w:proofErr w:type="spellStart"/>
      <w:r w:rsidR="00F97C82" w:rsidRPr="00721C8D">
        <w:rPr>
          <w:rFonts w:ascii="Times New Roman" w:hAnsi="Times New Roman" w:cs="Times New Roman"/>
        </w:rPr>
        <w:t>l’Ente</w:t>
      </w:r>
      <w:proofErr w:type="spellEnd"/>
      <w:r w:rsidR="00F97C82" w:rsidRPr="00721C8D">
        <w:rPr>
          <w:rFonts w:ascii="Times New Roman" w:hAnsi="Times New Roman" w:cs="Times New Roman"/>
        </w:rPr>
        <w:t xml:space="preserve"> non ha finalità di lucro e che eventuali avanzi di gestione non </w:t>
      </w:r>
      <w:proofErr w:type="spellStart"/>
      <w:r w:rsidR="00F97C82" w:rsidRPr="00721C8D">
        <w:rPr>
          <w:rFonts w:ascii="Times New Roman" w:hAnsi="Times New Roman" w:cs="Times New Roman"/>
        </w:rPr>
        <w:t>sono</w:t>
      </w:r>
      <w:proofErr w:type="spellEnd"/>
      <w:r w:rsidR="00F97C82" w:rsidRPr="00721C8D">
        <w:rPr>
          <w:rFonts w:ascii="Times New Roman" w:hAnsi="Times New Roman" w:cs="Times New Roman"/>
        </w:rPr>
        <w:t xml:space="preserve"> </w:t>
      </w:r>
      <w:proofErr w:type="spellStart"/>
      <w:r w:rsidR="00F97C82" w:rsidRPr="00721C8D">
        <w:rPr>
          <w:rFonts w:ascii="Times New Roman" w:hAnsi="Times New Roman" w:cs="Times New Roman"/>
        </w:rPr>
        <w:t>distribuiti</w:t>
      </w:r>
      <w:proofErr w:type="spellEnd"/>
      <w:r w:rsidR="00F97C82" w:rsidRPr="00721C8D">
        <w:rPr>
          <w:rFonts w:ascii="Times New Roman" w:hAnsi="Times New Roman" w:cs="Times New Roman"/>
        </w:rPr>
        <w:t xml:space="preserve"> ma </w:t>
      </w:r>
      <w:proofErr w:type="spellStart"/>
      <w:r w:rsidR="00F97C82" w:rsidRPr="00721C8D">
        <w:rPr>
          <w:rFonts w:ascii="Times New Roman" w:hAnsi="Times New Roman" w:cs="Times New Roman"/>
        </w:rPr>
        <w:t>reinvestiti</w:t>
      </w:r>
      <w:proofErr w:type="spellEnd"/>
      <w:r w:rsidR="00F97C82" w:rsidRPr="00721C8D">
        <w:rPr>
          <w:rFonts w:ascii="Times New Roman" w:hAnsi="Times New Roman" w:cs="Times New Roman"/>
        </w:rPr>
        <w:t xml:space="preserve"> </w:t>
      </w:r>
      <w:proofErr w:type="spellStart"/>
      <w:r w:rsidR="00F97C82" w:rsidRPr="00721C8D">
        <w:rPr>
          <w:rFonts w:ascii="Times New Roman" w:hAnsi="Times New Roman" w:cs="Times New Roman"/>
        </w:rPr>
        <w:t>nelle</w:t>
      </w:r>
      <w:proofErr w:type="spellEnd"/>
      <w:r w:rsidR="00F97C82" w:rsidRPr="00721C8D">
        <w:rPr>
          <w:rFonts w:ascii="Times New Roman" w:hAnsi="Times New Roman" w:cs="Times New Roman"/>
        </w:rPr>
        <w:t xml:space="preserve"> </w:t>
      </w:r>
      <w:proofErr w:type="spellStart"/>
      <w:r w:rsidR="00F97C82" w:rsidRPr="00721C8D">
        <w:rPr>
          <w:rFonts w:ascii="Times New Roman" w:hAnsi="Times New Roman" w:cs="Times New Roman"/>
        </w:rPr>
        <w:t>attività</w:t>
      </w:r>
      <w:proofErr w:type="spellEnd"/>
      <w:r w:rsidR="00F97C82" w:rsidRPr="00721C8D">
        <w:rPr>
          <w:rFonts w:ascii="Times New Roman" w:hAnsi="Times New Roman" w:cs="Times New Roman"/>
        </w:rPr>
        <w:t xml:space="preserve"> </w:t>
      </w:r>
      <w:proofErr w:type="spellStart"/>
      <w:r w:rsidR="00F97C82" w:rsidRPr="00721C8D">
        <w:rPr>
          <w:rFonts w:ascii="Times New Roman" w:hAnsi="Times New Roman" w:cs="Times New Roman"/>
        </w:rPr>
        <w:t>istituzionali</w:t>
      </w:r>
      <w:proofErr w:type="spellEnd"/>
      <w:r w:rsidR="00F97C82" w:rsidRPr="00721C8D">
        <w:rPr>
          <w:rFonts w:ascii="Times New Roman" w:hAnsi="Times New Roman" w:cs="Times New Roman"/>
        </w:rPr>
        <w:t>;</w:t>
      </w:r>
    </w:p>
    <w:p w:rsidR="0074774D" w:rsidRPr="00721C8D" w:rsidRDefault="00721C8D" w:rsidP="00721C8D">
      <w:pPr>
        <w:spacing w:line="240" w:lineRule="auto"/>
        <w:jc w:val="both"/>
        <w:rPr>
          <w:rFonts w:ascii="Times New Roman" w:hAnsi="Times New Roman" w:cs="Times New Roman"/>
        </w:rPr>
      </w:pPr>
      <w:r w:rsidRPr="00721C8D">
        <w:rPr>
          <w:rFonts w:cs="Times New Roman"/>
        </w:rPr>
        <w:t>☐</w:t>
      </w:r>
      <w:r>
        <w:rPr>
          <w:rFonts w:cs="Times New Roman"/>
        </w:rPr>
        <w:t xml:space="preserve"> </w:t>
      </w:r>
      <w:proofErr w:type="spellStart"/>
      <w:r w:rsidR="00F97C82" w:rsidRPr="00721C8D">
        <w:rPr>
          <w:rFonts w:ascii="Times New Roman" w:hAnsi="Times New Roman" w:cs="Times New Roman"/>
        </w:rPr>
        <w:t>che</w:t>
      </w:r>
      <w:proofErr w:type="spellEnd"/>
      <w:r w:rsidR="00F97C82" w:rsidRPr="00721C8D">
        <w:rPr>
          <w:rFonts w:ascii="Times New Roman" w:hAnsi="Times New Roman" w:cs="Times New Roman"/>
        </w:rPr>
        <w:t xml:space="preserve"> </w:t>
      </w:r>
      <w:proofErr w:type="spellStart"/>
      <w:r w:rsidR="00F97C82" w:rsidRPr="00721C8D">
        <w:rPr>
          <w:rFonts w:ascii="Times New Roman" w:hAnsi="Times New Roman" w:cs="Times New Roman"/>
        </w:rPr>
        <w:t>l’Ente</w:t>
      </w:r>
      <w:proofErr w:type="spellEnd"/>
      <w:r w:rsidR="00F97C82" w:rsidRPr="00721C8D">
        <w:rPr>
          <w:rFonts w:ascii="Times New Roman" w:hAnsi="Times New Roman" w:cs="Times New Roman"/>
        </w:rPr>
        <w:t xml:space="preserve"> </w:t>
      </w:r>
      <w:proofErr w:type="spellStart"/>
      <w:r w:rsidR="00F97C82" w:rsidRPr="00721C8D">
        <w:rPr>
          <w:rFonts w:ascii="Times New Roman" w:hAnsi="Times New Roman" w:cs="Times New Roman"/>
        </w:rPr>
        <w:t>adotta</w:t>
      </w:r>
      <w:proofErr w:type="spellEnd"/>
      <w:r w:rsidR="00F97C82" w:rsidRPr="00721C8D">
        <w:rPr>
          <w:rFonts w:ascii="Times New Roman" w:hAnsi="Times New Roman" w:cs="Times New Roman"/>
        </w:rPr>
        <w:t xml:space="preserve"> </w:t>
      </w:r>
      <w:proofErr w:type="spellStart"/>
      <w:r w:rsidR="00F97C82" w:rsidRPr="00721C8D">
        <w:rPr>
          <w:rFonts w:ascii="Times New Roman" w:hAnsi="Times New Roman" w:cs="Times New Roman"/>
        </w:rPr>
        <w:t>il</w:t>
      </w:r>
      <w:proofErr w:type="spellEnd"/>
      <w:r w:rsidR="00F97C82" w:rsidRPr="00721C8D">
        <w:rPr>
          <w:rFonts w:ascii="Times New Roman" w:hAnsi="Times New Roman" w:cs="Times New Roman"/>
        </w:rPr>
        <w:t xml:space="preserve"> regime fiscale previsto dal Titolo X del D.Lgs. 117/2017 e, in particolare, dichiara di:</w:t>
      </w:r>
    </w:p>
    <w:p w:rsidR="0074774D" w:rsidRPr="00721C8D" w:rsidRDefault="00721C8D" w:rsidP="00721C8D">
      <w:pPr>
        <w:spacing w:line="240" w:lineRule="auto"/>
        <w:jc w:val="both"/>
        <w:rPr>
          <w:rFonts w:ascii="Times New Roman" w:hAnsi="Times New Roman" w:cs="Times New Roman"/>
        </w:rPr>
      </w:pPr>
      <w:r w:rsidRPr="00721C8D">
        <w:rPr>
          <w:rFonts w:cs="Times New Roman"/>
        </w:rPr>
        <w:t>☐</w:t>
      </w:r>
      <w:r>
        <w:rPr>
          <w:rFonts w:cs="Times New Roman"/>
        </w:rPr>
        <w:t xml:space="preserve"> </w:t>
      </w:r>
      <w:proofErr w:type="spellStart"/>
      <w:r w:rsidR="00F97C82" w:rsidRPr="00721C8D">
        <w:rPr>
          <w:rFonts w:ascii="Times New Roman" w:hAnsi="Times New Roman" w:cs="Times New Roman"/>
        </w:rPr>
        <w:t>applicare</w:t>
      </w:r>
      <w:proofErr w:type="spellEnd"/>
      <w:r w:rsidR="00F97C82" w:rsidRPr="00721C8D">
        <w:rPr>
          <w:rFonts w:ascii="Times New Roman" w:hAnsi="Times New Roman" w:cs="Times New Roman"/>
        </w:rPr>
        <w:t xml:space="preserve"> </w:t>
      </w:r>
      <w:proofErr w:type="spellStart"/>
      <w:r w:rsidR="00F97C82" w:rsidRPr="00721C8D">
        <w:rPr>
          <w:rFonts w:ascii="Times New Roman" w:hAnsi="Times New Roman" w:cs="Times New Roman"/>
        </w:rPr>
        <w:t>il</w:t>
      </w:r>
      <w:proofErr w:type="spellEnd"/>
      <w:r w:rsidR="00F97C82" w:rsidRPr="00721C8D">
        <w:rPr>
          <w:rFonts w:ascii="Times New Roman" w:hAnsi="Times New Roman" w:cs="Times New Roman"/>
        </w:rPr>
        <w:t xml:space="preserve"> regime </w:t>
      </w:r>
      <w:proofErr w:type="spellStart"/>
      <w:r w:rsidR="00F97C82" w:rsidRPr="00721C8D">
        <w:rPr>
          <w:rFonts w:ascii="Times New Roman" w:hAnsi="Times New Roman" w:cs="Times New Roman"/>
        </w:rPr>
        <w:t>ordinario</w:t>
      </w:r>
      <w:proofErr w:type="spellEnd"/>
      <w:r w:rsidR="00F97C82" w:rsidRPr="00721C8D">
        <w:rPr>
          <w:rFonts w:ascii="Times New Roman" w:hAnsi="Times New Roman" w:cs="Times New Roman"/>
        </w:rPr>
        <w:t xml:space="preserve"> ai sensi dell’art. 79 del D.Lgs. 117/2017;</w:t>
      </w:r>
    </w:p>
    <w:p w:rsidR="00721C8D" w:rsidRDefault="00721C8D" w:rsidP="00721C8D">
      <w:pPr>
        <w:spacing w:line="240" w:lineRule="auto"/>
        <w:jc w:val="both"/>
        <w:rPr>
          <w:rFonts w:ascii="Times New Roman" w:hAnsi="Times New Roman" w:cs="Times New Roman"/>
        </w:rPr>
      </w:pPr>
      <w:r w:rsidRPr="00721C8D">
        <w:rPr>
          <w:rFonts w:cs="Times New Roman"/>
        </w:rPr>
        <w:t>☐</w:t>
      </w:r>
      <w:r>
        <w:rPr>
          <w:rFonts w:cs="Times New Roman"/>
        </w:rPr>
        <w:t xml:space="preserve"> </w:t>
      </w:r>
      <w:proofErr w:type="spellStart"/>
      <w:r w:rsidR="00F97C82" w:rsidRPr="00721C8D">
        <w:rPr>
          <w:rFonts w:ascii="Times New Roman" w:hAnsi="Times New Roman" w:cs="Times New Roman"/>
        </w:rPr>
        <w:t>applicare</w:t>
      </w:r>
      <w:proofErr w:type="spellEnd"/>
      <w:r w:rsidR="00F97C82" w:rsidRPr="00721C8D">
        <w:rPr>
          <w:rFonts w:ascii="Times New Roman" w:hAnsi="Times New Roman" w:cs="Times New Roman"/>
        </w:rPr>
        <w:t xml:space="preserve"> </w:t>
      </w:r>
      <w:proofErr w:type="spellStart"/>
      <w:r w:rsidR="00F97C82" w:rsidRPr="00721C8D">
        <w:rPr>
          <w:rFonts w:ascii="Times New Roman" w:hAnsi="Times New Roman" w:cs="Times New Roman"/>
        </w:rPr>
        <w:t>il</w:t>
      </w:r>
      <w:proofErr w:type="spellEnd"/>
      <w:r w:rsidR="00F97C82" w:rsidRPr="00721C8D">
        <w:rPr>
          <w:rFonts w:ascii="Times New Roman" w:hAnsi="Times New Roman" w:cs="Times New Roman"/>
        </w:rPr>
        <w:t xml:space="preserve"> regime </w:t>
      </w:r>
      <w:proofErr w:type="spellStart"/>
      <w:r w:rsidR="00F97C82" w:rsidRPr="00721C8D">
        <w:rPr>
          <w:rFonts w:ascii="Times New Roman" w:hAnsi="Times New Roman" w:cs="Times New Roman"/>
        </w:rPr>
        <w:t>forfetario</w:t>
      </w:r>
      <w:proofErr w:type="spellEnd"/>
      <w:r w:rsidR="00F97C82" w:rsidRPr="00721C8D">
        <w:rPr>
          <w:rFonts w:ascii="Times New Roman" w:hAnsi="Times New Roman" w:cs="Times New Roman"/>
        </w:rPr>
        <w:t xml:space="preserve"> di cui all’art. 80 del D.Lgs. 117/2017 (ETS non commerciali con ricavi inferiori a € 130.000 </w:t>
      </w:r>
      <w:proofErr w:type="spellStart"/>
      <w:r w:rsidR="00F97C82" w:rsidRPr="00721C8D">
        <w:rPr>
          <w:rFonts w:ascii="Times New Roman" w:hAnsi="Times New Roman" w:cs="Times New Roman"/>
        </w:rPr>
        <w:t>annui</w:t>
      </w:r>
      <w:proofErr w:type="spellEnd"/>
      <w:r w:rsidR="00F97C82" w:rsidRPr="00721C8D">
        <w:rPr>
          <w:rFonts w:ascii="Times New Roman" w:hAnsi="Times New Roman" w:cs="Times New Roman"/>
        </w:rPr>
        <w:t>);</w:t>
      </w:r>
    </w:p>
    <w:p w:rsidR="0074774D" w:rsidRPr="00721C8D" w:rsidRDefault="00721C8D" w:rsidP="00721C8D">
      <w:pPr>
        <w:spacing w:line="240" w:lineRule="auto"/>
        <w:jc w:val="both"/>
        <w:rPr>
          <w:rFonts w:ascii="Times New Roman" w:hAnsi="Times New Roman" w:cs="Times New Roman"/>
        </w:rPr>
      </w:pPr>
      <w:r w:rsidRPr="00721C8D">
        <w:rPr>
          <w:rFonts w:cs="Times New Roman"/>
        </w:rPr>
        <w:t>☐</w:t>
      </w:r>
      <w:r>
        <w:rPr>
          <w:rFonts w:cs="Times New Roman"/>
        </w:rPr>
        <w:t xml:space="preserve"> </w:t>
      </w:r>
      <w:proofErr w:type="spellStart"/>
      <w:r w:rsidR="00F97C82" w:rsidRPr="00721C8D">
        <w:rPr>
          <w:rFonts w:ascii="Times New Roman" w:hAnsi="Times New Roman" w:cs="Times New Roman"/>
        </w:rPr>
        <w:t>essere</w:t>
      </w:r>
      <w:proofErr w:type="spellEnd"/>
      <w:r w:rsidR="00F97C82" w:rsidRPr="00721C8D">
        <w:rPr>
          <w:rFonts w:ascii="Times New Roman" w:hAnsi="Times New Roman" w:cs="Times New Roman"/>
        </w:rPr>
        <w:t xml:space="preserve"> </w:t>
      </w:r>
      <w:proofErr w:type="spellStart"/>
      <w:r w:rsidR="00F97C82" w:rsidRPr="00721C8D">
        <w:rPr>
          <w:rFonts w:ascii="Times New Roman" w:hAnsi="Times New Roman" w:cs="Times New Roman"/>
        </w:rPr>
        <w:t>impresa</w:t>
      </w:r>
      <w:proofErr w:type="spellEnd"/>
      <w:r w:rsidR="00F97C82" w:rsidRPr="00721C8D">
        <w:rPr>
          <w:rFonts w:ascii="Times New Roman" w:hAnsi="Times New Roman" w:cs="Times New Roman"/>
        </w:rPr>
        <w:t xml:space="preserve"> </w:t>
      </w:r>
      <w:proofErr w:type="spellStart"/>
      <w:r w:rsidR="00F97C82" w:rsidRPr="00721C8D">
        <w:rPr>
          <w:rFonts w:ascii="Times New Roman" w:hAnsi="Times New Roman" w:cs="Times New Roman"/>
        </w:rPr>
        <w:t>sociale</w:t>
      </w:r>
      <w:proofErr w:type="spellEnd"/>
      <w:r w:rsidR="00F97C82" w:rsidRPr="00721C8D">
        <w:rPr>
          <w:rFonts w:ascii="Times New Roman" w:hAnsi="Times New Roman" w:cs="Times New Roman"/>
        </w:rPr>
        <w:t xml:space="preserve"> </w:t>
      </w:r>
      <w:proofErr w:type="spellStart"/>
      <w:r w:rsidR="00F97C82" w:rsidRPr="00721C8D">
        <w:rPr>
          <w:rFonts w:ascii="Times New Roman" w:hAnsi="Times New Roman" w:cs="Times New Roman"/>
        </w:rPr>
        <w:t>ai</w:t>
      </w:r>
      <w:proofErr w:type="spellEnd"/>
      <w:r w:rsidR="00F97C82" w:rsidRPr="00721C8D">
        <w:rPr>
          <w:rFonts w:ascii="Times New Roman" w:hAnsi="Times New Roman" w:cs="Times New Roman"/>
        </w:rPr>
        <w:t xml:space="preserve"> sensi del D.Lgs. 112/2017 e applicare il relativo regime fiscale;</w:t>
      </w:r>
    </w:p>
    <w:p w:rsidR="00721C8D" w:rsidRDefault="00721C8D" w:rsidP="00721C8D">
      <w:pPr>
        <w:spacing w:line="240" w:lineRule="auto"/>
        <w:jc w:val="both"/>
        <w:rPr>
          <w:rFonts w:ascii="Times New Roman" w:hAnsi="Times New Roman" w:cs="Times New Roman"/>
        </w:rPr>
      </w:pPr>
      <w:r w:rsidRPr="00721C8D">
        <w:rPr>
          <w:rFonts w:cs="Times New Roman"/>
        </w:rPr>
        <w:t>☐</w:t>
      </w:r>
      <w:r>
        <w:rPr>
          <w:rFonts w:cs="Times New Roman"/>
        </w:rPr>
        <w:t xml:space="preserve"> </w:t>
      </w:r>
      <w:proofErr w:type="spellStart"/>
      <w:r w:rsidR="00F97C82" w:rsidRPr="00721C8D">
        <w:rPr>
          <w:rFonts w:ascii="Times New Roman" w:hAnsi="Times New Roman" w:cs="Times New Roman"/>
        </w:rPr>
        <w:t>essere</w:t>
      </w:r>
      <w:proofErr w:type="spellEnd"/>
      <w:r w:rsidR="00F97C82" w:rsidRPr="00721C8D">
        <w:rPr>
          <w:rFonts w:ascii="Times New Roman" w:hAnsi="Times New Roman" w:cs="Times New Roman"/>
        </w:rPr>
        <w:t xml:space="preserve"> </w:t>
      </w:r>
      <w:proofErr w:type="spellStart"/>
      <w:r w:rsidR="00F97C82" w:rsidRPr="00721C8D">
        <w:rPr>
          <w:rFonts w:ascii="Times New Roman" w:hAnsi="Times New Roman" w:cs="Times New Roman"/>
        </w:rPr>
        <w:t>organizzazione</w:t>
      </w:r>
      <w:proofErr w:type="spellEnd"/>
      <w:r w:rsidR="00F97C82" w:rsidRPr="00721C8D">
        <w:rPr>
          <w:rFonts w:ascii="Times New Roman" w:hAnsi="Times New Roman" w:cs="Times New Roman"/>
        </w:rPr>
        <w:t xml:space="preserve"> </w:t>
      </w:r>
      <w:proofErr w:type="spellStart"/>
      <w:r w:rsidR="00F97C82" w:rsidRPr="00721C8D">
        <w:rPr>
          <w:rFonts w:ascii="Times New Roman" w:hAnsi="Times New Roman" w:cs="Times New Roman"/>
        </w:rPr>
        <w:t>di</w:t>
      </w:r>
      <w:proofErr w:type="spellEnd"/>
      <w:r w:rsidR="00F97C82" w:rsidRPr="00721C8D">
        <w:rPr>
          <w:rFonts w:ascii="Times New Roman" w:hAnsi="Times New Roman" w:cs="Times New Roman"/>
        </w:rPr>
        <w:t xml:space="preserve"> </w:t>
      </w:r>
      <w:proofErr w:type="spellStart"/>
      <w:r w:rsidR="00F97C82" w:rsidRPr="00721C8D">
        <w:rPr>
          <w:rFonts w:ascii="Times New Roman" w:hAnsi="Times New Roman" w:cs="Times New Roman"/>
        </w:rPr>
        <w:t>volontariato</w:t>
      </w:r>
      <w:proofErr w:type="spellEnd"/>
      <w:r w:rsidR="00F97C82" w:rsidRPr="00721C8D">
        <w:rPr>
          <w:rFonts w:ascii="Times New Roman" w:hAnsi="Times New Roman" w:cs="Times New Roman"/>
        </w:rPr>
        <w:t xml:space="preserve"> (ODV) o associazione di promozione sociale (APS) e </w:t>
      </w:r>
      <w:proofErr w:type="spellStart"/>
      <w:r w:rsidR="00F97C82" w:rsidRPr="00721C8D">
        <w:rPr>
          <w:rFonts w:ascii="Times New Roman" w:hAnsi="Times New Roman" w:cs="Times New Roman"/>
        </w:rPr>
        <w:t>usufruire</w:t>
      </w:r>
      <w:proofErr w:type="spellEnd"/>
      <w:r w:rsidR="00F97C82" w:rsidRPr="00721C8D">
        <w:rPr>
          <w:rFonts w:ascii="Times New Roman" w:hAnsi="Times New Roman" w:cs="Times New Roman"/>
        </w:rPr>
        <w:t xml:space="preserve"> </w:t>
      </w:r>
      <w:proofErr w:type="spellStart"/>
      <w:r w:rsidR="00F97C82" w:rsidRPr="00721C8D">
        <w:rPr>
          <w:rFonts w:ascii="Times New Roman" w:hAnsi="Times New Roman" w:cs="Times New Roman"/>
        </w:rPr>
        <w:t>delle</w:t>
      </w:r>
      <w:proofErr w:type="spellEnd"/>
      <w:r w:rsidR="00F97C82" w:rsidRPr="00721C8D">
        <w:rPr>
          <w:rFonts w:ascii="Times New Roman" w:hAnsi="Times New Roman" w:cs="Times New Roman"/>
        </w:rPr>
        <w:t xml:space="preserve"> </w:t>
      </w:r>
      <w:proofErr w:type="spellStart"/>
      <w:r w:rsidR="00F97C82" w:rsidRPr="00721C8D">
        <w:rPr>
          <w:rFonts w:ascii="Times New Roman" w:hAnsi="Times New Roman" w:cs="Times New Roman"/>
        </w:rPr>
        <w:t>specifiche</w:t>
      </w:r>
      <w:proofErr w:type="spellEnd"/>
      <w:r w:rsidR="00F97C82" w:rsidRPr="00721C8D">
        <w:rPr>
          <w:rFonts w:ascii="Times New Roman" w:hAnsi="Times New Roman" w:cs="Times New Roman"/>
        </w:rPr>
        <w:t xml:space="preserve"> </w:t>
      </w:r>
      <w:proofErr w:type="spellStart"/>
      <w:r w:rsidR="00F97C82" w:rsidRPr="00721C8D">
        <w:rPr>
          <w:rFonts w:ascii="Times New Roman" w:hAnsi="Times New Roman" w:cs="Times New Roman"/>
        </w:rPr>
        <w:t>agevolazioni</w:t>
      </w:r>
      <w:proofErr w:type="spellEnd"/>
      <w:r w:rsidR="00F97C82" w:rsidRPr="00721C8D">
        <w:rPr>
          <w:rFonts w:ascii="Times New Roman" w:hAnsi="Times New Roman" w:cs="Times New Roman"/>
        </w:rPr>
        <w:t xml:space="preserve"> </w:t>
      </w:r>
      <w:proofErr w:type="spellStart"/>
      <w:r w:rsidR="00F97C82" w:rsidRPr="00721C8D">
        <w:rPr>
          <w:rFonts w:ascii="Times New Roman" w:hAnsi="Times New Roman" w:cs="Times New Roman"/>
        </w:rPr>
        <w:t>fiscali</w:t>
      </w:r>
      <w:proofErr w:type="spellEnd"/>
      <w:r w:rsidR="00F97C82" w:rsidRPr="00721C8D">
        <w:rPr>
          <w:rFonts w:ascii="Times New Roman" w:hAnsi="Times New Roman" w:cs="Times New Roman"/>
        </w:rPr>
        <w:t xml:space="preserve"> </w:t>
      </w:r>
      <w:proofErr w:type="spellStart"/>
      <w:r w:rsidR="00F97C82" w:rsidRPr="00721C8D">
        <w:rPr>
          <w:rFonts w:ascii="Times New Roman" w:hAnsi="Times New Roman" w:cs="Times New Roman"/>
        </w:rPr>
        <w:t>di</w:t>
      </w:r>
      <w:proofErr w:type="spellEnd"/>
      <w:r w:rsidR="00F97C82" w:rsidRPr="00721C8D">
        <w:rPr>
          <w:rFonts w:ascii="Times New Roman" w:hAnsi="Times New Roman" w:cs="Times New Roman"/>
        </w:rPr>
        <w:t xml:space="preserve"> </w:t>
      </w:r>
      <w:proofErr w:type="spellStart"/>
      <w:r w:rsidR="00F97C82" w:rsidRPr="00721C8D">
        <w:rPr>
          <w:rFonts w:ascii="Times New Roman" w:hAnsi="Times New Roman" w:cs="Times New Roman"/>
        </w:rPr>
        <w:t>settore</w:t>
      </w:r>
      <w:proofErr w:type="spellEnd"/>
      <w:r w:rsidR="00F97C82" w:rsidRPr="00721C8D">
        <w:rPr>
          <w:rFonts w:ascii="Times New Roman" w:hAnsi="Times New Roman" w:cs="Times New Roman"/>
        </w:rPr>
        <w:t>;</w:t>
      </w:r>
    </w:p>
    <w:p w:rsidR="0074774D" w:rsidRPr="00721C8D" w:rsidRDefault="00721C8D" w:rsidP="00721C8D">
      <w:pPr>
        <w:spacing w:line="240" w:lineRule="auto"/>
        <w:jc w:val="both"/>
        <w:rPr>
          <w:rFonts w:ascii="Times New Roman" w:hAnsi="Times New Roman" w:cs="Times New Roman"/>
        </w:rPr>
      </w:pPr>
      <w:r w:rsidRPr="00721C8D">
        <w:rPr>
          <w:rFonts w:cs="Times New Roman"/>
        </w:rPr>
        <w:t>☐</w:t>
      </w:r>
      <w:r>
        <w:rPr>
          <w:rFonts w:cs="Times New Roman"/>
        </w:rPr>
        <w:t xml:space="preserve"> </w:t>
      </w:r>
      <w:proofErr w:type="spellStart"/>
      <w:r w:rsidR="00F97C82" w:rsidRPr="00721C8D">
        <w:rPr>
          <w:rFonts w:ascii="Times New Roman" w:hAnsi="Times New Roman" w:cs="Times New Roman"/>
        </w:rPr>
        <w:t>che</w:t>
      </w:r>
      <w:proofErr w:type="spellEnd"/>
      <w:r w:rsidR="00F97C82" w:rsidRPr="00721C8D">
        <w:rPr>
          <w:rFonts w:ascii="Times New Roman" w:hAnsi="Times New Roman" w:cs="Times New Roman"/>
        </w:rPr>
        <w:t xml:space="preserve"> le </w:t>
      </w:r>
      <w:proofErr w:type="spellStart"/>
      <w:r w:rsidR="00F97C82" w:rsidRPr="00721C8D">
        <w:rPr>
          <w:rFonts w:ascii="Times New Roman" w:hAnsi="Times New Roman" w:cs="Times New Roman"/>
        </w:rPr>
        <w:t>attività</w:t>
      </w:r>
      <w:proofErr w:type="spellEnd"/>
      <w:r w:rsidR="00F97C82" w:rsidRPr="00721C8D">
        <w:rPr>
          <w:rFonts w:ascii="Times New Roman" w:hAnsi="Times New Roman" w:cs="Times New Roman"/>
        </w:rPr>
        <w:t xml:space="preserve"> </w:t>
      </w:r>
      <w:proofErr w:type="spellStart"/>
      <w:r w:rsidR="00F97C82" w:rsidRPr="00721C8D">
        <w:rPr>
          <w:rFonts w:ascii="Times New Roman" w:hAnsi="Times New Roman" w:cs="Times New Roman"/>
        </w:rPr>
        <w:t>oggetto</w:t>
      </w:r>
      <w:proofErr w:type="spellEnd"/>
      <w:r w:rsidR="00F97C82" w:rsidRPr="00721C8D">
        <w:rPr>
          <w:rFonts w:ascii="Times New Roman" w:hAnsi="Times New Roman" w:cs="Times New Roman"/>
        </w:rPr>
        <w:t xml:space="preserve"> della coprogettazione sono svolte nell’ambito delle finalità civiche, solidaristiche e di utilità sociale proprie dell’Ente e rientrano tra le attività di interesse generale di cui all’art. 5 del D.Lgs. 117/2017;</w:t>
      </w:r>
    </w:p>
    <w:p w:rsidR="0074774D" w:rsidRPr="00721C8D" w:rsidRDefault="00721C8D" w:rsidP="00721C8D">
      <w:pPr>
        <w:spacing w:line="240" w:lineRule="auto"/>
        <w:jc w:val="both"/>
        <w:rPr>
          <w:rFonts w:ascii="Times New Roman" w:hAnsi="Times New Roman" w:cs="Times New Roman"/>
        </w:rPr>
      </w:pPr>
      <w:r w:rsidRPr="00721C8D">
        <w:rPr>
          <w:rFonts w:cs="Times New Roman"/>
        </w:rPr>
        <w:t>☐</w:t>
      </w:r>
      <w:r>
        <w:rPr>
          <w:rFonts w:cs="Times New Roman"/>
        </w:rPr>
        <w:t xml:space="preserve"> </w:t>
      </w:r>
      <w:proofErr w:type="spellStart"/>
      <w:r w:rsidR="00F97C82" w:rsidRPr="00721C8D">
        <w:rPr>
          <w:rFonts w:ascii="Times New Roman" w:hAnsi="Times New Roman" w:cs="Times New Roman"/>
        </w:rPr>
        <w:t>che</w:t>
      </w:r>
      <w:proofErr w:type="spellEnd"/>
      <w:r w:rsidR="00F97C82" w:rsidRPr="00721C8D">
        <w:rPr>
          <w:rFonts w:ascii="Times New Roman" w:hAnsi="Times New Roman" w:cs="Times New Roman"/>
        </w:rPr>
        <w:t xml:space="preserve"> </w:t>
      </w:r>
      <w:proofErr w:type="spellStart"/>
      <w:r w:rsidR="00F97C82" w:rsidRPr="00721C8D">
        <w:rPr>
          <w:rFonts w:ascii="Times New Roman" w:hAnsi="Times New Roman" w:cs="Times New Roman"/>
        </w:rPr>
        <w:t>gli</w:t>
      </w:r>
      <w:proofErr w:type="spellEnd"/>
      <w:r w:rsidR="00F97C82" w:rsidRPr="00721C8D">
        <w:rPr>
          <w:rFonts w:ascii="Times New Roman" w:hAnsi="Times New Roman" w:cs="Times New Roman"/>
        </w:rPr>
        <w:t xml:space="preserve"> </w:t>
      </w:r>
      <w:proofErr w:type="spellStart"/>
      <w:r w:rsidR="00F97C82" w:rsidRPr="00721C8D">
        <w:rPr>
          <w:rFonts w:ascii="Times New Roman" w:hAnsi="Times New Roman" w:cs="Times New Roman"/>
        </w:rPr>
        <w:t>eventuali</w:t>
      </w:r>
      <w:proofErr w:type="spellEnd"/>
      <w:r w:rsidR="00F97C82" w:rsidRPr="00721C8D">
        <w:rPr>
          <w:rFonts w:ascii="Times New Roman" w:hAnsi="Times New Roman" w:cs="Times New Roman"/>
        </w:rPr>
        <w:t xml:space="preserve"> </w:t>
      </w:r>
      <w:proofErr w:type="spellStart"/>
      <w:r w:rsidR="00F97C82" w:rsidRPr="00721C8D">
        <w:rPr>
          <w:rFonts w:ascii="Times New Roman" w:hAnsi="Times New Roman" w:cs="Times New Roman"/>
        </w:rPr>
        <w:t>corrispettivi</w:t>
      </w:r>
      <w:proofErr w:type="spellEnd"/>
      <w:r w:rsidR="00F97C82" w:rsidRPr="00721C8D">
        <w:rPr>
          <w:rFonts w:ascii="Times New Roman" w:hAnsi="Times New Roman" w:cs="Times New Roman"/>
        </w:rPr>
        <w:t xml:space="preserve"> ricevuti dal Comune nell’ambito della coprogettazione sono destinati esclusivamente alla copertura dei costi sostenuti per la realizzazione delle attività previste dal progetto;</w:t>
      </w:r>
    </w:p>
    <w:p w:rsidR="0074774D" w:rsidRPr="00721C8D" w:rsidRDefault="00721C8D" w:rsidP="00721C8D">
      <w:pPr>
        <w:spacing w:line="240" w:lineRule="auto"/>
        <w:jc w:val="both"/>
        <w:rPr>
          <w:rFonts w:ascii="Times New Roman" w:hAnsi="Times New Roman" w:cs="Times New Roman"/>
        </w:rPr>
      </w:pPr>
      <w:r w:rsidRPr="00721C8D">
        <w:rPr>
          <w:rFonts w:cs="Times New Roman"/>
        </w:rPr>
        <w:t>☐</w:t>
      </w:r>
      <w:r>
        <w:rPr>
          <w:rFonts w:cs="Times New Roman"/>
        </w:rPr>
        <w:t xml:space="preserve"> </w:t>
      </w:r>
      <w:proofErr w:type="spellStart"/>
      <w:r w:rsidR="00F97C82" w:rsidRPr="00721C8D">
        <w:rPr>
          <w:rFonts w:ascii="Times New Roman" w:hAnsi="Times New Roman" w:cs="Times New Roman"/>
        </w:rPr>
        <w:t>che</w:t>
      </w:r>
      <w:proofErr w:type="spellEnd"/>
      <w:r w:rsidR="00F97C82" w:rsidRPr="00721C8D">
        <w:rPr>
          <w:rFonts w:ascii="Times New Roman" w:hAnsi="Times New Roman" w:cs="Times New Roman"/>
        </w:rPr>
        <w:t xml:space="preserve">, </w:t>
      </w:r>
      <w:proofErr w:type="spellStart"/>
      <w:r w:rsidR="00F97C82" w:rsidRPr="00721C8D">
        <w:rPr>
          <w:rFonts w:ascii="Times New Roman" w:hAnsi="Times New Roman" w:cs="Times New Roman"/>
        </w:rPr>
        <w:t>pertanto</w:t>
      </w:r>
      <w:proofErr w:type="spellEnd"/>
      <w:r w:rsidR="00F97C82" w:rsidRPr="00721C8D">
        <w:rPr>
          <w:rFonts w:ascii="Times New Roman" w:hAnsi="Times New Roman" w:cs="Times New Roman"/>
        </w:rPr>
        <w:t xml:space="preserve">, </w:t>
      </w:r>
      <w:proofErr w:type="spellStart"/>
      <w:r w:rsidR="00F97C82" w:rsidRPr="00721C8D">
        <w:rPr>
          <w:rFonts w:ascii="Times New Roman" w:hAnsi="Times New Roman" w:cs="Times New Roman"/>
        </w:rPr>
        <w:t>l’Ente</w:t>
      </w:r>
      <w:proofErr w:type="spellEnd"/>
      <w:r w:rsidR="00F97C82" w:rsidRPr="00721C8D">
        <w:rPr>
          <w:rFonts w:ascii="Times New Roman" w:hAnsi="Times New Roman" w:cs="Times New Roman"/>
        </w:rPr>
        <w:t xml:space="preserve"> non realizza alcuna operazione di natura commerciale o imponibile ai fini IVA in relazione ai rapporti di coprogettazione, in quanto si tratta di attività di collaborazione istituzionale ai sensi dell’art. 55 del Codice del Terzo Settore.</w:t>
      </w:r>
    </w:p>
    <w:p w:rsidR="0074774D" w:rsidRPr="00721C8D" w:rsidRDefault="0074774D" w:rsidP="00721C8D">
      <w:pPr>
        <w:spacing w:line="240" w:lineRule="auto"/>
        <w:jc w:val="both"/>
        <w:rPr>
          <w:rFonts w:ascii="Times New Roman" w:hAnsi="Times New Roman" w:cs="Times New Roman"/>
        </w:rPr>
      </w:pPr>
    </w:p>
    <w:p w:rsidR="0074774D" w:rsidRPr="00721C8D" w:rsidRDefault="00F97C82" w:rsidP="00721C8D">
      <w:pPr>
        <w:spacing w:line="240" w:lineRule="auto"/>
        <w:jc w:val="both"/>
        <w:rPr>
          <w:rFonts w:ascii="Times New Roman" w:hAnsi="Times New Roman" w:cs="Times New Roman"/>
        </w:rPr>
      </w:pPr>
      <w:r w:rsidRPr="00721C8D">
        <w:rPr>
          <w:rFonts w:ascii="Times New Roman" w:hAnsi="Times New Roman" w:cs="Times New Roman"/>
        </w:rPr>
        <w:lastRenderedPageBreak/>
        <w:t>Luogo e data, ____________________</w:t>
      </w:r>
    </w:p>
    <w:p w:rsidR="0074774D" w:rsidRPr="00721C8D" w:rsidRDefault="00F97C82" w:rsidP="00721C8D">
      <w:pPr>
        <w:spacing w:line="240" w:lineRule="auto"/>
        <w:jc w:val="right"/>
        <w:rPr>
          <w:rFonts w:ascii="Times New Roman" w:hAnsi="Times New Roman" w:cs="Times New Roman"/>
        </w:rPr>
      </w:pPr>
      <w:r w:rsidRPr="00721C8D">
        <w:rPr>
          <w:rFonts w:ascii="Times New Roman" w:hAnsi="Times New Roman" w:cs="Times New Roman"/>
        </w:rPr>
        <w:t>Firma del legale rappresentante</w:t>
      </w:r>
    </w:p>
    <w:p w:rsidR="0074774D" w:rsidRPr="00721C8D" w:rsidRDefault="00F97C82" w:rsidP="00721C8D">
      <w:pPr>
        <w:spacing w:line="240" w:lineRule="auto"/>
        <w:jc w:val="right"/>
        <w:rPr>
          <w:rFonts w:ascii="Times New Roman" w:hAnsi="Times New Roman" w:cs="Times New Roman"/>
        </w:rPr>
      </w:pPr>
      <w:r w:rsidRPr="00721C8D">
        <w:rPr>
          <w:rFonts w:ascii="Times New Roman" w:hAnsi="Times New Roman" w:cs="Times New Roman"/>
        </w:rPr>
        <w:t>_________________________</w:t>
      </w:r>
    </w:p>
    <w:p w:rsidR="0074774D" w:rsidRPr="00721C8D" w:rsidRDefault="00F97C82" w:rsidP="00721C8D">
      <w:pPr>
        <w:spacing w:line="240" w:lineRule="auto"/>
        <w:jc w:val="right"/>
        <w:rPr>
          <w:rFonts w:ascii="Times New Roman" w:hAnsi="Times New Roman" w:cs="Times New Roman"/>
          <w:i/>
        </w:rPr>
      </w:pPr>
      <w:r w:rsidRPr="00721C8D">
        <w:rPr>
          <w:rFonts w:ascii="Times New Roman" w:hAnsi="Times New Roman" w:cs="Times New Roman"/>
        </w:rPr>
        <w:t>(</w:t>
      </w:r>
      <w:r w:rsidRPr="00721C8D">
        <w:rPr>
          <w:rFonts w:ascii="Times New Roman" w:hAnsi="Times New Roman" w:cs="Times New Roman"/>
          <w:i/>
        </w:rPr>
        <w:t>timbro dell’Ente, se presente)</w:t>
      </w:r>
    </w:p>
    <w:p w:rsidR="0074774D" w:rsidRPr="00721C8D" w:rsidRDefault="0074774D" w:rsidP="00721C8D">
      <w:pPr>
        <w:spacing w:line="240" w:lineRule="auto"/>
        <w:jc w:val="both"/>
        <w:rPr>
          <w:rFonts w:ascii="Times New Roman" w:hAnsi="Times New Roman" w:cs="Times New Roman"/>
        </w:rPr>
      </w:pPr>
    </w:p>
    <w:p w:rsidR="0074774D" w:rsidRPr="00721C8D" w:rsidRDefault="00721C8D" w:rsidP="00721C8D">
      <w:pPr>
        <w:pStyle w:val="Titolo2"/>
        <w:spacing w:before="0" w:line="240" w:lineRule="auto"/>
        <w:jc w:val="both"/>
        <w:rPr>
          <w:rFonts w:ascii="Times New Roman" w:hAnsi="Times New Roman" w:cs="Times New Roman"/>
          <w:b w:val="0"/>
          <w:i/>
          <w:color w:val="auto"/>
          <w:sz w:val="22"/>
          <w:szCs w:val="22"/>
        </w:rPr>
      </w:pPr>
      <w:proofErr w:type="spellStart"/>
      <w:r w:rsidRPr="00721C8D">
        <w:rPr>
          <w:rFonts w:ascii="Times New Roman" w:hAnsi="Times New Roman" w:cs="Times New Roman"/>
          <w:b w:val="0"/>
          <w:i/>
          <w:color w:val="auto"/>
          <w:sz w:val="22"/>
          <w:szCs w:val="22"/>
        </w:rPr>
        <w:t>Allega</w:t>
      </w:r>
      <w:proofErr w:type="spellEnd"/>
    </w:p>
    <w:p w:rsidR="00721C8D" w:rsidRPr="00721C8D" w:rsidRDefault="00721C8D" w:rsidP="00721C8D"/>
    <w:p w:rsidR="0074774D" w:rsidRPr="00721C8D" w:rsidRDefault="00F97C82" w:rsidP="00721C8D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21C8D">
        <w:rPr>
          <w:rFonts w:ascii="Times New Roman" w:hAnsi="Times New Roman" w:cs="Times New Roman"/>
          <w:i/>
        </w:rPr>
        <w:t>• Copia documento d’identità del legale rappresentante</w:t>
      </w:r>
    </w:p>
    <w:p w:rsidR="0074774D" w:rsidRPr="00721C8D" w:rsidRDefault="00F97C82" w:rsidP="00721C8D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21C8D">
        <w:rPr>
          <w:rFonts w:ascii="Times New Roman" w:hAnsi="Times New Roman" w:cs="Times New Roman"/>
          <w:i/>
        </w:rPr>
        <w:t xml:space="preserve">• </w:t>
      </w:r>
      <w:proofErr w:type="spellStart"/>
      <w:r w:rsidRPr="00721C8D">
        <w:rPr>
          <w:rFonts w:ascii="Times New Roman" w:hAnsi="Times New Roman" w:cs="Times New Roman"/>
          <w:i/>
        </w:rPr>
        <w:t>Copia</w:t>
      </w:r>
      <w:proofErr w:type="spellEnd"/>
      <w:r w:rsidRPr="00721C8D">
        <w:rPr>
          <w:rFonts w:ascii="Times New Roman" w:hAnsi="Times New Roman" w:cs="Times New Roman"/>
          <w:i/>
        </w:rPr>
        <w:t xml:space="preserve"> </w:t>
      </w:r>
      <w:proofErr w:type="spellStart"/>
      <w:r w:rsidRPr="00721C8D">
        <w:rPr>
          <w:rFonts w:ascii="Times New Roman" w:hAnsi="Times New Roman" w:cs="Times New Roman"/>
          <w:i/>
        </w:rPr>
        <w:t>dell’atto</w:t>
      </w:r>
      <w:proofErr w:type="spellEnd"/>
      <w:r w:rsidRPr="00721C8D">
        <w:rPr>
          <w:rFonts w:ascii="Times New Roman" w:hAnsi="Times New Roman" w:cs="Times New Roman"/>
          <w:i/>
        </w:rPr>
        <w:t xml:space="preserve"> </w:t>
      </w:r>
      <w:proofErr w:type="spellStart"/>
      <w:r w:rsidRPr="00721C8D">
        <w:rPr>
          <w:rFonts w:ascii="Times New Roman" w:hAnsi="Times New Roman" w:cs="Times New Roman"/>
          <w:i/>
        </w:rPr>
        <w:t>costitutivo</w:t>
      </w:r>
      <w:proofErr w:type="spellEnd"/>
      <w:r w:rsidRPr="00721C8D">
        <w:rPr>
          <w:rFonts w:ascii="Times New Roman" w:hAnsi="Times New Roman" w:cs="Times New Roman"/>
          <w:i/>
        </w:rPr>
        <w:t>/</w:t>
      </w:r>
      <w:proofErr w:type="spellStart"/>
      <w:r w:rsidRPr="00721C8D">
        <w:rPr>
          <w:rFonts w:ascii="Times New Roman" w:hAnsi="Times New Roman" w:cs="Times New Roman"/>
          <w:i/>
        </w:rPr>
        <w:t>statuto</w:t>
      </w:r>
      <w:proofErr w:type="spellEnd"/>
      <w:r w:rsidRPr="00721C8D">
        <w:rPr>
          <w:rFonts w:ascii="Times New Roman" w:hAnsi="Times New Roman" w:cs="Times New Roman"/>
          <w:i/>
        </w:rPr>
        <w:t xml:space="preserve"> </w:t>
      </w:r>
      <w:proofErr w:type="spellStart"/>
      <w:r w:rsidRPr="00721C8D">
        <w:rPr>
          <w:rFonts w:ascii="Times New Roman" w:hAnsi="Times New Roman" w:cs="Times New Roman"/>
          <w:i/>
        </w:rPr>
        <w:t>vigente</w:t>
      </w:r>
      <w:proofErr w:type="spellEnd"/>
    </w:p>
    <w:sectPr w:rsidR="0074774D" w:rsidRPr="00721C8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BDA3482"/>
    <w:multiLevelType w:val="hybridMultilevel"/>
    <w:tmpl w:val="5CFA48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E945E8"/>
    <w:multiLevelType w:val="hybridMultilevel"/>
    <w:tmpl w:val="196E0186"/>
    <w:lvl w:ilvl="0" w:tplc="04100003">
      <w:start w:val="1"/>
      <w:numFmt w:val="bullet"/>
      <w:lvlText w:val="o"/>
      <w:lvlJc w:val="left"/>
      <w:pPr>
        <w:ind w:left="77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721C8D"/>
    <w:rsid w:val="0074774D"/>
    <w:rsid w:val="007F4097"/>
    <w:rsid w:val="00AA1D8D"/>
    <w:rsid w:val="00B47730"/>
    <w:rsid w:val="00C32B90"/>
    <w:rsid w:val="00CB0664"/>
    <w:rsid w:val="00CE746D"/>
    <w:rsid w:val="00F864AE"/>
    <w:rsid w:val="00F97C82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99"/>
    <w:unhideWhenUsed/>
    <w:rsid w:val="00AA1D8D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05ED8C-3A6D-40DD-B90C-E43B3072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2442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Utente</cp:lastModifiedBy>
  <cp:revision>2</cp:revision>
  <dcterms:created xsi:type="dcterms:W3CDTF">2025-11-03T10:07:00Z</dcterms:created>
  <dcterms:modified xsi:type="dcterms:W3CDTF">2025-11-03T10:07:00Z</dcterms:modified>
</cp:coreProperties>
</file>