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31FC" w14:textId="77777777" w:rsidR="0086674B" w:rsidRPr="005F363C" w:rsidRDefault="00154FFD" w:rsidP="005F363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63C">
        <w:rPr>
          <w:rFonts w:ascii="Times New Roman" w:hAnsi="Times New Roman" w:cs="Times New Roman"/>
          <w:b/>
          <w:bCs/>
          <w:sz w:val="24"/>
          <w:szCs w:val="24"/>
        </w:rPr>
        <w:t>ALLEGATO C</w:t>
      </w:r>
    </w:p>
    <w:p w14:paraId="370E1398" w14:textId="77777777" w:rsidR="005F363C" w:rsidRDefault="005F363C" w:rsidP="005F363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351BC" w14:textId="5FD9869D" w:rsidR="0086674B" w:rsidRPr="005F363C" w:rsidRDefault="005F363C" w:rsidP="005F363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 xml:space="preserve">MODELLO DI </w:t>
      </w:r>
      <w:r w:rsidR="00154FFD" w:rsidRPr="005F363C">
        <w:rPr>
          <w:rFonts w:ascii="Times New Roman" w:hAnsi="Times New Roman" w:cs="Times New Roman"/>
          <w:sz w:val="24"/>
          <w:szCs w:val="24"/>
        </w:rPr>
        <w:t>DICHIARAZIONE DATI BANCARI PER L’ACCREDITO DEL CONTRIBUTO PER L’ACCESSO ALLE ABITAZIONI IN LOCAZIONE</w:t>
      </w:r>
    </w:p>
    <w:p w14:paraId="39A37430" w14:textId="77777777" w:rsidR="0086674B" w:rsidRPr="005F363C" w:rsidRDefault="0086674B" w:rsidP="005F36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12194D2" w14:textId="361E3CFB" w:rsidR="0086674B" w:rsidRPr="005F363C" w:rsidRDefault="005F363C" w:rsidP="005F363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 xml:space="preserve">AL COMUNE </w:t>
      </w:r>
      <w:proofErr w:type="gramStart"/>
      <w:r w:rsidRPr="005F363C">
        <w:rPr>
          <w:rFonts w:ascii="Times New Roman" w:hAnsi="Times New Roman" w:cs="Times New Roman"/>
          <w:sz w:val="24"/>
          <w:szCs w:val="24"/>
        </w:rPr>
        <w:t xml:space="preserve">DI </w:t>
      </w:r>
      <w:r w:rsidR="00154FFD" w:rsidRPr="005F363C">
        <w:rPr>
          <w:rFonts w:ascii="Times New Roman" w:hAnsi="Times New Roman" w:cs="Times New Roman"/>
          <w:sz w:val="24"/>
          <w:szCs w:val="24"/>
        </w:rPr>
        <w:t xml:space="preserve"> </w:t>
      </w:r>
      <w:r w:rsidRPr="005F363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F363C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057361F" w14:textId="77777777" w:rsidR="0086674B" w:rsidRPr="005F363C" w:rsidRDefault="0086674B" w:rsidP="005F36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AA738D4" w14:textId="00E3E4A5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sottoscritto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>/a</w:t>
      </w:r>
      <w:r w:rsidR="005F363C" w:rsidRPr="005F363C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>/a a __________________________ il ____________</w:t>
      </w:r>
    </w:p>
    <w:p w14:paraId="6D10836B" w14:textId="132E42AB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63C">
        <w:rPr>
          <w:rFonts w:ascii="Times New Roman" w:hAnsi="Times New Roman" w:cs="Times New Roman"/>
          <w:sz w:val="24"/>
          <w:szCs w:val="24"/>
        </w:rPr>
        <w:t>Codice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5F363C" w:rsidRPr="005F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in ________________________________</w:t>
      </w:r>
    </w:p>
    <w:p w14:paraId="54EE37F3" w14:textId="0B81BFAC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Via/Piazza ________________________________ n. ____</w:t>
      </w:r>
      <w:r w:rsidR="005F363C" w:rsidRPr="005F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5F363C" w:rsidRPr="005F363C">
        <w:rPr>
          <w:rFonts w:ascii="Times New Roman" w:hAnsi="Times New Roman" w:cs="Times New Roman"/>
          <w:sz w:val="24"/>
          <w:szCs w:val="24"/>
        </w:rPr>
        <w:t xml:space="preserve"> </w:t>
      </w:r>
      <w:r w:rsidRPr="005F363C">
        <w:rPr>
          <w:rFonts w:ascii="Times New Roman" w:hAnsi="Times New Roman" w:cs="Times New Roman"/>
          <w:sz w:val="24"/>
          <w:szCs w:val="24"/>
        </w:rPr>
        <w:t xml:space="preserve">e-mail </w:t>
      </w:r>
      <w:r w:rsidR="005F363C" w:rsidRPr="005F363C">
        <w:rPr>
          <w:rFonts w:ascii="Times New Roman" w:hAnsi="Times New Roman" w:cs="Times New Roman"/>
          <w:sz w:val="24"/>
          <w:szCs w:val="24"/>
        </w:rPr>
        <w:t xml:space="preserve">/pec </w:t>
      </w:r>
      <w:r w:rsidRPr="005F363C">
        <w:rPr>
          <w:rFonts w:ascii="Times New Roman" w:hAnsi="Times New Roman" w:cs="Times New Roman"/>
          <w:sz w:val="24"/>
          <w:szCs w:val="24"/>
        </w:rPr>
        <w:t>_______________________</w:t>
      </w:r>
      <w:r w:rsidR="005F363C" w:rsidRPr="005F363C">
        <w:rPr>
          <w:rFonts w:ascii="Times New Roman" w:hAnsi="Times New Roman" w:cs="Times New Roman"/>
          <w:sz w:val="24"/>
          <w:szCs w:val="24"/>
        </w:rPr>
        <w:t xml:space="preserve"> </w:t>
      </w:r>
      <w:r w:rsidRPr="005F36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qualità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richiedente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</w:t>
      </w:r>
      <w:r w:rsidR="005F363C">
        <w:rPr>
          <w:rFonts w:ascii="Times New Roman" w:hAnsi="Times New Roman" w:cs="Times New Roman"/>
          <w:sz w:val="24"/>
          <w:szCs w:val="24"/>
        </w:rPr>
        <w:t>i</w:t>
      </w:r>
      <w:r w:rsidRPr="005F363C">
        <w:rPr>
          <w:rFonts w:ascii="Times New Roman" w:hAnsi="Times New Roman" w:cs="Times New Roman"/>
          <w:sz w:val="24"/>
          <w:szCs w:val="24"/>
        </w:rPr>
        <w:t>l contributo per l’accesso alle abitazioni in locazione ai sensi dell’art. 57 L.R. 1/2026,</w:t>
      </w:r>
      <w:r w:rsidR="005F363C" w:rsidRPr="005F363C">
        <w:t xml:space="preserve"> </w:t>
      </w:r>
      <w:r w:rsidR="005F363C" w:rsidRPr="005F363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5F363C" w:rsidRPr="005F363C">
        <w:rPr>
          <w:rFonts w:ascii="Times New Roman" w:hAnsi="Times New Roman" w:cs="Times New Roman"/>
          <w:sz w:val="24"/>
          <w:szCs w:val="24"/>
        </w:rPr>
        <w:t>caso</w:t>
      </w:r>
      <w:proofErr w:type="spellEnd"/>
      <w:r w:rsidR="005F363C" w:rsidRPr="005F363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F363C" w:rsidRPr="005F363C">
        <w:rPr>
          <w:rFonts w:ascii="Times New Roman" w:hAnsi="Times New Roman" w:cs="Times New Roman"/>
          <w:sz w:val="24"/>
          <w:szCs w:val="24"/>
        </w:rPr>
        <w:t>ammissione</w:t>
      </w:r>
      <w:proofErr w:type="spellEnd"/>
      <w:r w:rsidR="005F363C" w:rsidRPr="005F36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F363C" w:rsidRPr="005F363C">
        <w:rPr>
          <w:rFonts w:ascii="Times New Roman" w:hAnsi="Times New Roman" w:cs="Times New Roman"/>
          <w:sz w:val="24"/>
          <w:szCs w:val="24"/>
        </w:rPr>
        <w:t>beneficio</w:t>
      </w:r>
      <w:proofErr w:type="spellEnd"/>
      <w:r w:rsidR="005F363C" w:rsidRPr="005F363C">
        <w:rPr>
          <w:rFonts w:ascii="Times New Roman" w:hAnsi="Times New Roman" w:cs="Times New Roman"/>
          <w:sz w:val="24"/>
          <w:szCs w:val="24"/>
        </w:rPr>
        <w:t>,</w:t>
      </w:r>
    </w:p>
    <w:p w14:paraId="51E5531F" w14:textId="77777777" w:rsidR="0086674B" w:rsidRPr="005F363C" w:rsidRDefault="0086674B" w:rsidP="005F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2B10A" w14:textId="77777777" w:rsidR="0086674B" w:rsidRPr="005F363C" w:rsidRDefault="00154FFD" w:rsidP="005F3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63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7488D53" w14:textId="77777777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dell’accredito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contributo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spettante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>, che le proprie coordinate bancarie/postali sono le seguenti:</w:t>
      </w:r>
    </w:p>
    <w:p w14:paraId="0FFD33CD" w14:textId="77777777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63C">
        <w:rPr>
          <w:rFonts w:ascii="Times New Roman" w:hAnsi="Times New Roman" w:cs="Times New Roman"/>
          <w:sz w:val="24"/>
          <w:szCs w:val="24"/>
        </w:rPr>
        <w:t>Intestatario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5F363C">
        <w:rPr>
          <w:rFonts w:ascii="Times New Roman" w:hAnsi="Times New Roman" w:cs="Times New Roman"/>
          <w:sz w:val="24"/>
          <w:szCs w:val="24"/>
        </w:rPr>
        <w:t>conto</w:t>
      </w:r>
      <w:proofErr w:type="spellEnd"/>
      <w:r w:rsidRPr="005F363C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7FB8FB69" w14:textId="77777777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Codice IBAN: __________________________________________</w:t>
      </w:r>
    </w:p>
    <w:p w14:paraId="7691F755" w14:textId="77777777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Istituto di credito/Poste: _________________________________</w:t>
      </w:r>
    </w:p>
    <w:p w14:paraId="58CA7263" w14:textId="77777777" w:rsidR="0086674B" w:rsidRPr="005F363C" w:rsidRDefault="0086674B" w:rsidP="005F36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9931934" w14:textId="77777777" w:rsidR="0086674B" w:rsidRPr="005F363C" w:rsidRDefault="00154FFD" w:rsidP="005F3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63C"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14:paraId="28DF967E" w14:textId="77777777" w:rsidR="0086674B" w:rsidRPr="005F363C" w:rsidRDefault="00154FFD" w:rsidP="005F363C">
      <w:pPr>
        <w:pStyle w:val="Paragrafoelenco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che il conto corrente sopra indicato è intestato al sottoscritto;</w:t>
      </w:r>
    </w:p>
    <w:p w14:paraId="249D2B01" w14:textId="77777777" w:rsidR="0086674B" w:rsidRPr="005F363C" w:rsidRDefault="00154FFD" w:rsidP="005F363C">
      <w:pPr>
        <w:pStyle w:val="Paragrafoelenco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di essere consapevole che non è ammesso l’accredito su conto intestato a soggetto diverso, anche se convivente o parente;</w:t>
      </w:r>
    </w:p>
    <w:p w14:paraId="3C8786ED" w14:textId="77777777" w:rsidR="0086674B" w:rsidRPr="005F363C" w:rsidRDefault="00154FFD" w:rsidP="005F363C">
      <w:pPr>
        <w:pStyle w:val="Paragrafoelenco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di impegnarsi a comunicare tempestivamente eventuali variazioni delle coordinate bancarie.</w:t>
      </w:r>
    </w:p>
    <w:p w14:paraId="021D1401" w14:textId="77777777" w:rsidR="005F363C" w:rsidRPr="005F363C" w:rsidRDefault="005F363C" w:rsidP="005F363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F363C">
        <w:rPr>
          <w:rFonts w:ascii="Times New Roman" w:hAnsi="Times New Roman" w:cs="Times New Roman"/>
          <w:sz w:val="24"/>
          <w:szCs w:val="24"/>
          <w:lang w:val="it-IT"/>
        </w:rPr>
        <w:t xml:space="preserve">di aver preso visione dell’informativa sul trattamento dei dati personali ai sensi del Regolamento (UE) 2016/679; </w:t>
      </w:r>
    </w:p>
    <w:p w14:paraId="30952D20" w14:textId="77777777" w:rsidR="005F363C" w:rsidRPr="005F363C" w:rsidRDefault="005F363C" w:rsidP="005F363C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F363C">
        <w:rPr>
          <w:rFonts w:ascii="Times New Roman" w:hAnsi="Times New Roman" w:cs="Times New Roman"/>
          <w:sz w:val="24"/>
          <w:szCs w:val="24"/>
          <w:lang w:val="it-IT"/>
        </w:rPr>
        <w:t>di autorizzare il trattamento dei dati personali esclusivamente per le finalità connesse alla gestione del procedimento relativo all’erogazione del contributo per l’accesso alle abitazioni in locazione.</w:t>
      </w:r>
    </w:p>
    <w:p w14:paraId="36500977" w14:textId="77777777" w:rsidR="0086674B" w:rsidRPr="005F363C" w:rsidRDefault="0086674B" w:rsidP="005F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7EC21" w14:textId="77777777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63C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190AA099" w14:textId="77777777" w:rsidR="0086674B" w:rsidRPr="005F363C" w:rsidRDefault="00154FFD" w:rsidP="005F3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copia del documento di identità in corso di validità.</w:t>
      </w:r>
    </w:p>
    <w:p w14:paraId="262F8227" w14:textId="77777777" w:rsidR="0086674B" w:rsidRPr="005F363C" w:rsidRDefault="00154FFD" w:rsidP="005F36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Luogo e data ______________________</w:t>
      </w:r>
    </w:p>
    <w:p w14:paraId="07A0D77B" w14:textId="77777777" w:rsidR="0086674B" w:rsidRPr="005F363C" w:rsidRDefault="0086674B" w:rsidP="005F36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0773DD6" w14:textId="77777777" w:rsidR="0086674B" w:rsidRPr="005F363C" w:rsidRDefault="00154FFD" w:rsidP="005F363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363C">
        <w:rPr>
          <w:rFonts w:ascii="Times New Roman" w:hAnsi="Times New Roman" w:cs="Times New Roman"/>
          <w:sz w:val="24"/>
          <w:szCs w:val="24"/>
        </w:rPr>
        <w:t>Firma _____________________________</w:t>
      </w:r>
    </w:p>
    <w:p w14:paraId="398BFE67" w14:textId="77777777" w:rsidR="0086674B" w:rsidRPr="005F363C" w:rsidRDefault="0086674B" w:rsidP="005F363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86674B" w:rsidRPr="005F3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EE2C96"/>
    <w:multiLevelType w:val="hybridMultilevel"/>
    <w:tmpl w:val="7450C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E4C45"/>
    <w:multiLevelType w:val="multilevel"/>
    <w:tmpl w:val="651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4FFD"/>
    <w:rsid w:val="0029639D"/>
    <w:rsid w:val="00326F90"/>
    <w:rsid w:val="00412E02"/>
    <w:rsid w:val="005F363C"/>
    <w:rsid w:val="0086674B"/>
    <w:rsid w:val="008C147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7E764"/>
  <w14:defaultImageDpi w14:val="300"/>
  <w15:docId w15:val="{7A5A179E-97E9-4217-A52B-A3D321EE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Ippolito_Vita</cp:lastModifiedBy>
  <cp:revision>2</cp:revision>
  <dcterms:created xsi:type="dcterms:W3CDTF">2026-04-23T09:14:00Z</dcterms:created>
  <dcterms:modified xsi:type="dcterms:W3CDTF">2026-04-23T09:14:00Z</dcterms:modified>
  <cp:category/>
</cp:coreProperties>
</file>